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EE" w:rsidRDefault="00BF3C3C">
      <w:pPr>
        <w:spacing w:before="64"/>
        <w:ind w:left="5146" w:right="5106"/>
        <w:jc w:val="center"/>
        <w:rPr>
          <w:rFonts w:ascii="Arial"/>
          <w:b/>
          <w:sz w:val="40"/>
        </w:rPr>
      </w:pPr>
      <w:bookmarkStart w:id="0" w:name="_GoBack"/>
      <w:bookmarkEnd w:id="0"/>
      <w:r>
        <w:rPr>
          <w:rFonts w:ascii="Arial"/>
          <w:b/>
          <w:color w:val="000008"/>
          <w:sz w:val="40"/>
        </w:rPr>
        <w:t>CV.</w:t>
      </w:r>
    </w:p>
    <w:p w:rsidR="00C322EE" w:rsidRDefault="00C322EE">
      <w:pPr>
        <w:pStyle w:val="BodyText"/>
        <w:rPr>
          <w:rFonts w:ascii="Arial"/>
          <w:sz w:val="20"/>
        </w:rPr>
      </w:pPr>
    </w:p>
    <w:p w:rsidR="00C322EE" w:rsidRDefault="00C322EE">
      <w:pPr>
        <w:pStyle w:val="BodyText"/>
        <w:spacing w:before="9"/>
        <w:rPr>
          <w:rFonts w:ascii="Arial"/>
        </w:rPr>
      </w:pPr>
    </w:p>
    <w:p w:rsidR="00C322EE" w:rsidRDefault="00C5083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90"/>
        <w:rPr>
          <w:color w:val="00000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5178425</wp:posOffset>
                </wp:positionH>
                <wp:positionV relativeFrom="paragraph">
                  <wp:posOffset>55245</wp:posOffset>
                </wp:positionV>
                <wp:extent cx="1339850" cy="125349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0" cy="1253490"/>
                          <a:chOff x="8155" y="87"/>
                          <a:chExt cx="2110" cy="100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155" y="2056"/>
                            <a:ext cx="21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155" y="20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165" y="107"/>
                            <a:ext cx="0" cy="19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155" y="9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155" y="92"/>
                            <a:ext cx="21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165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175" y="2045"/>
                            <a:ext cx="20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245" y="204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255" y="107"/>
                            <a:ext cx="0" cy="193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8165" y="97"/>
                            <a:ext cx="2100" cy="1953"/>
                          </a:xfrm>
                          <a:custGeom>
                            <a:avLst/>
                            <a:gdLst>
                              <a:gd name="T0" fmla="+- 0 8175 8165"/>
                              <a:gd name="T1" fmla="*/ T0 w 2100"/>
                              <a:gd name="T2" fmla="+- 0 97 97"/>
                              <a:gd name="T3" fmla="*/ 97 h 1953"/>
                              <a:gd name="T4" fmla="+- 0 8165 8165"/>
                              <a:gd name="T5" fmla="*/ T4 w 2100"/>
                              <a:gd name="T6" fmla="+- 0 97 97"/>
                              <a:gd name="T7" fmla="*/ 97 h 1953"/>
                              <a:gd name="T8" fmla="+- 0 8165 8165"/>
                              <a:gd name="T9" fmla="*/ T8 w 2100"/>
                              <a:gd name="T10" fmla="+- 0 107 97"/>
                              <a:gd name="T11" fmla="*/ 107 h 1953"/>
                              <a:gd name="T12" fmla="+- 0 8175 8165"/>
                              <a:gd name="T13" fmla="*/ T12 w 2100"/>
                              <a:gd name="T14" fmla="+- 0 107 97"/>
                              <a:gd name="T15" fmla="*/ 107 h 1953"/>
                              <a:gd name="T16" fmla="+- 0 8175 8165"/>
                              <a:gd name="T17" fmla="*/ T16 w 2100"/>
                              <a:gd name="T18" fmla="+- 0 97 97"/>
                              <a:gd name="T19" fmla="*/ 97 h 1953"/>
                              <a:gd name="T20" fmla="+- 0 10255 8165"/>
                              <a:gd name="T21" fmla="*/ T20 w 2100"/>
                              <a:gd name="T22" fmla="+- 0 97 97"/>
                              <a:gd name="T23" fmla="*/ 97 h 1953"/>
                              <a:gd name="T24" fmla="+- 0 10245 8165"/>
                              <a:gd name="T25" fmla="*/ T24 w 2100"/>
                              <a:gd name="T26" fmla="+- 0 97 97"/>
                              <a:gd name="T27" fmla="*/ 97 h 1953"/>
                              <a:gd name="T28" fmla="+- 0 10245 8165"/>
                              <a:gd name="T29" fmla="*/ T28 w 2100"/>
                              <a:gd name="T30" fmla="+- 0 107 97"/>
                              <a:gd name="T31" fmla="*/ 107 h 1953"/>
                              <a:gd name="T32" fmla="+- 0 10255 8165"/>
                              <a:gd name="T33" fmla="*/ T32 w 2100"/>
                              <a:gd name="T34" fmla="+- 0 107 97"/>
                              <a:gd name="T35" fmla="*/ 107 h 1953"/>
                              <a:gd name="T36" fmla="+- 0 10255 8165"/>
                              <a:gd name="T37" fmla="*/ T36 w 2100"/>
                              <a:gd name="T38" fmla="+- 0 97 97"/>
                              <a:gd name="T39" fmla="*/ 97 h 1953"/>
                              <a:gd name="T40" fmla="+- 0 10265 8165"/>
                              <a:gd name="T41" fmla="*/ T40 w 2100"/>
                              <a:gd name="T42" fmla="+- 0 2040 97"/>
                              <a:gd name="T43" fmla="*/ 2040 h 1953"/>
                              <a:gd name="T44" fmla="+- 0 10255 8165"/>
                              <a:gd name="T45" fmla="*/ T44 w 2100"/>
                              <a:gd name="T46" fmla="+- 0 2040 97"/>
                              <a:gd name="T47" fmla="*/ 2040 h 1953"/>
                              <a:gd name="T48" fmla="+- 0 10255 8165"/>
                              <a:gd name="T49" fmla="*/ T48 w 2100"/>
                              <a:gd name="T50" fmla="+- 0 2050 97"/>
                              <a:gd name="T51" fmla="*/ 2050 h 1953"/>
                              <a:gd name="T52" fmla="+- 0 10265 8165"/>
                              <a:gd name="T53" fmla="*/ T52 w 2100"/>
                              <a:gd name="T54" fmla="+- 0 2050 97"/>
                              <a:gd name="T55" fmla="*/ 2050 h 1953"/>
                              <a:gd name="T56" fmla="+- 0 10265 8165"/>
                              <a:gd name="T57" fmla="*/ T56 w 2100"/>
                              <a:gd name="T58" fmla="+- 0 2040 97"/>
                              <a:gd name="T59" fmla="*/ 2040 h 1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100" h="1953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moveTo>
                                  <a:pt x="2090" y="0"/>
                                </a:moveTo>
                                <a:lnTo>
                                  <a:pt x="2080" y="0"/>
                                </a:lnTo>
                                <a:lnTo>
                                  <a:pt x="2080" y="10"/>
                                </a:lnTo>
                                <a:lnTo>
                                  <a:pt x="2090" y="10"/>
                                </a:lnTo>
                                <a:lnTo>
                                  <a:pt x="2090" y="0"/>
                                </a:lnTo>
                                <a:moveTo>
                                  <a:pt x="2100" y="1943"/>
                                </a:moveTo>
                                <a:lnTo>
                                  <a:pt x="2090" y="1943"/>
                                </a:lnTo>
                                <a:lnTo>
                                  <a:pt x="2090" y="1953"/>
                                </a:lnTo>
                                <a:lnTo>
                                  <a:pt x="2100" y="1953"/>
                                </a:lnTo>
                                <a:lnTo>
                                  <a:pt x="2100" y="194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175" y="102"/>
                            <a:ext cx="20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55" y="9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14CDC" id="Group 2" o:spid="_x0000_s1026" style="position:absolute;margin-left:407.75pt;margin-top:4.35pt;width:105.5pt;height:98.7pt;z-index:251658240;mso-position-horizontal-relative:page" coordorigin="8155,87" coordsize="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">
                <v:line id="Line 3" o:spid="_x0000_s1027" style="position:absolute;visibility:visible;mso-wrap-style:square" from="8155,2056" to="10265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v:rect id="Rectangle 4" o:spid="_x0000_s1028" style="position:absolute;left:8155;top:20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5" o:spid="_x0000_s1029" style="position:absolute;visibility:visible;mso-wrap-style:square" from="8165,107" to="8165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<v:rect id="Rectangle 6" o:spid="_x0000_s1030" style="position:absolute;left:8155;top: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7" o:spid="_x0000_s1031" style="position:absolute;visibility:visible;mso-wrap-style:square" from="8155,92" to="1026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v:rect id="Rectangle 8" o:spid="_x0000_s1032" style="position:absolute;left:8165;top:204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9" o:spid="_x0000_s1033" style="position:absolute;visibility:visible;mso-wrap-style:square" from="8175,2045" to="10245,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v:rect id="Rectangle 10" o:spid="_x0000_s1034" style="position:absolute;left:10245;top:204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11" o:spid="_x0000_s1035" style="position:absolute;visibility:visible;mso-wrap-style:square" from="10255,107" to="10255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BLwgAAANsAAAAPAAAAZHJzL2Rvd25yZXYueG1sRE/NagIx&#10;EL4LfYcwhd40ax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CyZeBLwgAAANsAAAAPAAAA&#10;AAAAAAAAAAAAAAcCAABkcnMvZG93bnJldi54bWxQSwUGAAAAAAMAAwC3AAAA9gIAAAAA&#10;" strokeweight="1pt"/>
                <v:shape id="AutoShape 12" o:spid="_x0000_s1036" style="position:absolute;left:8165;top:97;width:2100;height:1953;visibility:visible;mso-wrap-style:square;v-text-anchor:top" coordsize="2100,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" path="m10,l,,,10r10,l10,m2090,r-10,l2080,10r10,l2090,t10,1943l2090,1943r,10l2100,1953r,-10e" fillcolor="black" stroked="f">
                  <v:path arrowok="t" o:connecttype="custom" o:connectlocs="10,97;0,97;0,107;10,107;10,97;2090,97;2080,97;2080,107;2090,107;2090,97;2100,2040;2090,2040;2090,2050;2100,2050;2100,2040" o:connectangles="0,0,0,0,0,0,0,0,0,0,0,0,0,0,0"/>
                </v:shape>
                <v:line id="Line 13" o:spid="_x0000_s1037" style="position:absolute;visibility:visible;mso-wrap-style:square" from="8175,102" to="10245,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<v:rect id="Rectangle 14" o:spid="_x0000_s1038" style="position:absolute;left:10255;top:9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 w:rsidR="0094734F">
        <w:rPr>
          <w:color w:val="000008"/>
        </w:rPr>
        <w:t>Name of the Teacher:</w:t>
      </w:r>
      <w:r w:rsidR="00EE0622">
        <w:rPr>
          <w:color w:val="000008"/>
        </w:rPr>
        <w:tab/>
        <w:t xml:space="preserve">   </w:t>
      </w:r>
      <w:r w:rsidR="009B34FB">
        <w:rPr>
          <w:color w:val="000008"/>
        </w:rPr>
        <w:t xml:space="preserve">   :</w:t>
      </w:r>
      <w:r w:rsidR="0094734F">
        <w:rPr>
          <w:color w:val="000008"/>
        </w:rPr>
        <w:t>- Prof.</w:t>
      </w:r>
      <w:r w:rsidR="00BF3C3C">
        <w:rPr>
          <w:color w:val="000008"/>
        </w:rPr>
        <w:t xml:space="preserve"> Rajani Srivastava</w:t>
      </w:r>
    </w:p>
    <w:p w:rsidR="00C322EE" w:rsidRDefault="00C322EE"/>
    <w:p w:rsidR="00C322EE" w:rsidRDefault="0094734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color w:val="000008"/>
        </w:rPr>
      </w:pPr>
      <w:r>
        <w:rPr>
          <w:color w:val="000008"/>
        </w:rPr>
        <w:t>Designation</w:t>
      </w:r>
      <w:r w:rsidR="00EE0622">
        <w:rPr>
          <w:color w:val="000008"/>
        </w:rPr>
        <w:tab/>
      </w:r>
      <w:r w:rsidR="00EE0622">
        <w:rPr>
          <w:color w:val="000008"/>
        </w:rPr>
        <w:tab/>
        <w:t xml:space="preserve">   </w:t>
      </w:r>
      <w:r w:rsidR="009B34FB">
        <w:rPr>
          <w:color w:val="000008"/>
        </w:rPr>
        <w:t xml:space="preserve">   </w:t>
      </w:r>
      <w:r>
        <w:rPr>
          <w:color w:val="000008"/>
        </w:rPr>
        <w:t xml:space="preserve">:- </w:t>
      </w:r>
      <w:r w:rsidR="00BF3C3C">
        <w:rPr>
          <w:color w:val="000008"/>
        </w:rPr>
        <w:t>Professor</w:t>
      </w:r>
    </w:p>
    <w:p w:rsidR="00C322EE" w:rsidRDefault="00C322EE"/>
    <w:p w:rsidR="0094734F" w:rsidRDefault="00BF3C3C" w:rsidP="0094734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color w:val="000008"/>
        </w:rPr>
      </w:pPr>
      <w:r>
        <w:rPr>
          <w:color w:val="000008"/>
        </w:rPr>
        <w:t>Department</w:t>
      </w:r>
      <w:r w:rsidR="00EE0622">
        <w:rPr>
          <w:color w:val="000008"/>
        </w:rPr>
        <w:tab/>
      </w:r>
      <w:r w:rsidR="00EE0622">
        <w:rPr>
          <w:color w:val="000008"/>
        </w:rPr>
        <w:tab/>
        <w:t xml:space="preserve">   </w:t>
      </w:r>
      <w:r w:rsidR="009B34FB">
        <w:rPr>
          <w:color w:val="000008"/>
        </w:rPr>
        <w:t xml:space="preserve">   </w:t>
      </w:r>
      <w:r>
        <w:rPr>
          <w:color w:val="000008"/>
        </w:rPr>
        <w:t>:- Sociology</w:t>
      </w:r>
    </w:p>
    <w:p w:rsidR="0094734F" w:rsidRPr="0094734F" w:rsidRDefault="0094734F" w:rsidP="0094734F">
      <w:pPr>
        <w:pStyle w:val="ListParagraph"/>
        <w:rPr>
          <w:color w:val="000008"/>
        </w:rPr>
      </w:pPr>
    </w:p>
    <w:p w:rsidR="0094734F" w:rsidRDefault="0094734F" w:rsidP="0094734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color w:val="000008"/>
        </w:rPr>
      </w:pPr>
      <w:r>
        <w:rPr>
          <w:color w:val="000008"/>
        </w:rPr>
        <w:t>Academic qualification</w:t>
      </w:r>
      <w:r w:rsidR="00EE0622">
        <w:rPr>
          <w:color w:val="000008"/>
        </w:rPr>
        <w:t xml:space="preserve">  </w:t>
      </w:r>
      <w:r w:rsidR="009B34FB">
        <w:rPr>
          <w:color w:val="000008"/>
        </w:rPr>
        <w:t xml:space="preserve">   </w:t>
      </w:r>
      <w:r w:rsidR="00EE0622">
        <w:rPr>
          <w:color w:val="000008"/>
        </w:rPr>
        <w:t>:</w:t>
      </w:r>
      <w:r>
        <w:rPr>
          <w:color w:val="000008"/>
        </w:rPr>
        <w:t>-M.A,NET,Ph.D</w:t>
      </w:r>
    </w:p>
    <w:p w:rsidR="0094734F" w:rsidRPr="0094734F" w:rsidRDefault="0094734F" w:rsidP="0094734F">
      <w:pPr>
        <w:pStyle w:val="ListParagraph"/>
        <w:rPr>
          <w:color w:val="000008"/>
        </w:rPr>
      </w:pPr>
    </w:p>
    <w:p w:rsidR="0094734F" w:rsidRDefault="0094734F" w:rsidP="0094734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color w:val="000008"/>
        </w:rPr>
      </w:pPr>
      <w:r>
        <w:rPr>
          <w:color w:val="000008"/>
        </w:rPr>
        <w:t>Area of Interest</w:t>
      </w:r>
      <w:r w:rsidR="00EE0622">
        <w:rPr>
          <w:color w:val="000008"/>
        </w:rPr>
        <w:tab/>
        <w:t xml:space="preserve">   </w:t>
      </w:r>
      <w:r w:rsidR="009B34FB">
        <w:rPr>
          <w:color w:val="000008"/>
        </w:rPr>
        <w:t xml:space="preserve">   </w:t>
      </w:r>
      <w:r w:rsidR="00EE0622">
        <w:rPr>
          <w:color w:val="000008"/>
        </w:rPr>
        <w:t>:</w:t>
      </w:r>
      <w:r>
        <w:rPr>
          <w:color w:val="000008"/>
        </w:rPr>
        <w:t>-Urban and Rural Sociology</w:t>
      </w:r>
    </w:p>
    <w:p w:rsidR="0094734F" w:rsidRPr="0094734F" w:rsidRDefault="0094734F" w:rsidP="0094734F">
      <w:pPr>
        <w:pStyle w:val="ListParagraph"/>
        <w:rPr>
          <w:color w:val="000008"/>
        </w:rPr>
      </w:pPr>
    </w:p>
    <w:p w:rsidR="0094734F" w:rsidRDefault="0094734F" w:rsidP="0094734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color w:val="000008"/>
        </w:rPr>
      </w:pPr>
      <w:r>
        <w:rPr>
          <w:color w:val="000008"/>
        </w:rPr>
        <w:t>Date Of Birth</w:t>
      </w:r>
      <w:r w:rsidR="00EE0622">
        <w:rPr>
          <w:color w:val="000008"/>
        </w:rPr>
        <w:tab/>
      </w:r>
      <w:r w:rsidR="00EE0622">
        <w:rPr>
          <w:color w:val="000008"/>
        </w:rPr>
        <w:tab/>
        <w:t xml:space="preserve">   </w:t>
      </w:r>
      <w:r w:rsidR="009B34FB">
        <w:rPr>
          <w:color w:val="000008"/>
        </w:rPr>
        <w:t xml:space="preserve">   </w:t>
      </w:r>
      <w:r w:rsidR="00EE0622">
        <w:rPr>
          <w:color w:val="000008"/>
        </w:rPr>
        <w:t>:</w:t>
      </w:r>
      <w:r>
        <w:rPr>
          <w:color w:val="000008"/>
        </w:rPr>
        <w:t>-17 Oct 1975</w:t>
      </w:r>
    </w:p>
    <w:p w:rsidR="0094734F" w:rsidRPr="0094734F" w:rsidRDefault="0094734F" w:rsidP="0094734F">
      <w:pPr>
        <w:pStyle w:val="ListParagraph"/>
        <w:rPr>
          <w:color w:val="000008"/>
        </w:rPr>
      </w:pPr>
    </w:p>
    <w:p w:rsidR="0094734F" w:rsidRDefault="0094734F" w:rsidP="0094734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color w:val="000008"/>
        </w:rPr>
      </w:pPr>
      <w:r>
        <w:rPr>
          <w:color w:val="000008"/>
        </w:rPr>
        <w:t>Date Of Joining</w:t>
      </w:r>
      <w:r w:rsidR="00EE0622">
        <w:rPr>
          <w:color w:val="000008"/>
        </w:rPr>
        <w:tab/>
        <w:t xml:space="preserve">   </w:t>
      </w:r>
      <w:r w:rsidR="009B34FB">
        <w:rPr>
          <w:color w:val="000008"/>
        </w:rPr>
        <w:t xml:space="preserve">   </w:t>
      </w:r>
      <w:r w:rsidR="00EE0622">
        <w:rPr>
          <w:color w:val="000008"/>
        </w:rPr>
        <w:t>:</w:t>
      </w:r>
      <w:r>
        <w:rPr>
          <w:color w:val="000008"/>
        </w:rPr>
        <w:t>-  30 Aug 2001</w:t>
      </w:r>
    </w:p>
    <w:p w:rsidR="0094734F" w:rsidRPr="0094734F" w:rsidRDefault="0094734F" w:rsidP="0094734F">
      <w:pPr>
        <w:pStyle w:val="ListParagraph"/>
        <w:rPr>
          <w:color w:val="000008"/>
        </w:rPr>
      </w:pPr>
    </w:p>
    <w:p w:rsidR="0094734F" w:rsidRDefault="0094734F" w:rsidP="0094734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color w:val="000008"/>
        </w:rPr>
      </w:pPr>
      <w:r>
        <w:rPr>
          <w:color w:val="000008"/>
        </w:rPr>
        <w:t>Experience</w:t>
      </w:r>
      <w:r w:rsidR="00EE0622">
        <w:rPr>
          <w:color w:val="000008"/>
        </w:rPr>
        <w:tab/>
      </w:r>
      <w:r w:rsidR="00EE0622">
        <w:rPr>
          <w:color w:val="000008"/>
        </w:rPr>
        <w:tab/>
        <w:t xml:space="preserve">   </w:t>
      </w:r>
      <w:r w:rsidR="009B34FB">
        <w:rPr>
          <w:color w:val="000008"/>
        </w:rPr>
        <w:t xml:space="preserve">   </w:t>
      </w:r>
      <w:r w:rsidR="00EE0622">
        <w:rPr>
          <w:color w:val="000008"/>
        </w:rPr>
        <w:t>:</w:t>
      </w:r>
      <w:r>
        <w:rPr>
          <w:color w:val="000008"/>
        </w:rPr>
        <w:t>-22 years</w:t>
      </w:r>
    </w:p>
    <w:p w:rsidR="0094734F" w:rsidRPr="0094734F" w:rsidRDefault="0094734F" w:rsidP="0094734F">
      <w:pPr>
        <w:pStyle w:val="ListParagraph"/>
        <w:rPr>
          <w:color w:val="000008"/>
        </w:rPr>
      </w:pPr>
    </w:p>
    <w:p w:rsidR="0094734F" w:rsidRPr="0094734F" w:rsidRDefault="0094734F" w:rsidP="0094734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color w:val="000008"/>
        </w:rPr>
      </w:pPr>
      <w:r>
        <w:rPr>
          <w:color w:val="000008"/>
        </w:rPr>
        <w:t>Official Address</w:t>
      </w:r>
      <w:r w:rsidR="00EE0622">
        <w:rPr>
          <w:color w:val="000008"/>
        </w:rPr>
        <w:tab/>
        <w:t xml:space="preserve">   </w:t>
      </w:r>
      <w:r w:rsidR="009B34FB">
        <w:rPr>
          <w:color w:val="000008"/>
        </w:rPr>
        <w:t xml:space="preserve">   </w:t>
      </w:r>
      <w:r w:rsidR="00EE0622">
        <w:rPr>
          <w:color w:val="000008"/>
        </w:rPr>
        <w:t>:</w:t>
      </w:r>
      <w:r>
        <w:rPr>
          <w:color w:val="000008"/>
        </w:rPr>
        <w:t xml:space="preserve">- </w:t>
      </w:r>
      <w:r w:rsidR="003B296C">
        <w:rPr>
          <w:color w:val="000008"/>
        </w:rPr>
        <w:t>RGPGCollege,Meerut</w:t>
      </w:r>
    </w:p>
    <w:p w:rsidR="00C322EE" w:rsidRDefault="00C322EE"/>
    <w:p w:rsidR="00C322EE" w:rsidRDefault="00BF3C3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color w:val="000008"/>
        </w:rPr>
      </w:pPr>
      <w:r>
        <w:rPr>
          <w:color w:val="000008"/>
        </w:rPr>
        <w:t>E-mail Id</w:t>
      </w:r>
      <w:r w:rsidR="00EE0622">
        <w:rPr>
          <w:color w:val="000008"/>
        </w:rPr>
        <w:tab/>
      </w:r>
      <w:r w:rsidR="00EE0622">
        <w:rPr>
          <w:color w:val="000008"/>
        </w:rPr>
        <w:tab/>
        <w:t xml:space="preserve">  </w:t>
      </w:r>
      <w:r w:rsidR="009B34FB">
        <w:rPr>
          <w:color w:val="000008"/>
        </w:rPr>
        <w:t xml:space="preserve">   </w:t>
      </w:r>
      <w:r w:rsidR="00EE0622">
        <w:rPr>
          <w:color w:val="000008"/>
        </w:rPr>
        <w:t xml:space="preserve"> </w:t>
      </w:r>
      <w:r>
        <w:rPr>
          <w:color w:val="000008"/>
        </w:rPr>
        <w:t xml:space="preserve">:- </w:t>
      </w:r>
      <w:hyperlink r:id="rId8" w:history="1">
        <w:r w:rsidR="003B296C" w:rsidRPr="00730E3A">
          <w:rPr>
            <w:rStyle w:val="Hyperlink"/>
          </w:rPr>
          <w:t>drrajani.shrivastava20@gmail.com</w:t>
        </w:r>
      </w:hyperlink>
    </w:p>
    <w:p w:rsidR="003B296C" w:rsidRPr="003B296C" w:rsidRDefault="003B296C" w:rsidP="003B296C">
      <w:pPr>
        <w:pStyle w:val="ListParagraph"/>
        <w:rPr>
          <w:color w:val="000008"/>
        </w:rPr>
      </w:pPr>
    </w:p>
    <w:p w:rsidR="003B296C" w:rsidRDefault="003B296C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color w:val="000008"/>
        </w:rPr>
      </w:pPr>
      <w:r>
        <w:rPr>
          <w:color w:val="000008"/>
        </w:rPr>
        <w:t>Area Of Research</w:t>
      </w:r>
      <w:r w:rsidR="00EE0622">
        <w:rPr>
          <w:color w:val="000008"/>
        </w:rPr>
        <w:tab/>
        <w:t xml:space="preserve">  </w:t>
      </w:r>
      <w:r w:rsidR="009B34FB">
        <w:rPr>
          <w:color w:val="000008"/>
        </w:rPr>
        <w:t xml:space="preserve">   </w:t>
      </w:r>
      <w:r w:rsidR="00EE0622">
        <w:rPr>
          <w:color w:val="000008"/>
        </w:rPr>
        <w:t xml:space="preserve"> :</w:t>
      </w:r>
      <w:r>
        <w:rPr>
          <w:color w:val="000008"/>
        </w:rPr>
        <w:t>- Women Studies,Social Problems</w:t>
      </w:r>
    </w:p>
    <w:p w:rsidR="00C322EE" w:rsidRDefault="00C322EE"/>
    <w:p w:rsidR="00C322EE" w:rsidRPr="003B296C" w:rsidRDefault="00C322EE" w:rsidP="003B296C">
      <w:pPr>
        <w:tabs>
          <w:tab w:val="left" w:pos="819"/>
          <w:tab w:val="left" w:pos="820"/>
        </w:tabs>
        <w:rPr>
          <w:color w:val="000008"/>
        </w:rPr>
      </w:pPr>
    </w:p>
    <w:p w:rsidR="00C322EE" w:rsidRDefault="00C322EE">
      <w:pPr>
        <w:rPr>
          <w:sz w:val="24"/>
        </w:rPr>
      </w:pPr>
    </w:p>
    <w:p w:rsidR="00C322EE" w:rsidRDefault="00BF3C3C">
      <w:pPr>
        <w:pStyle w:val="ListParagraph"/>
        <w:numPr>
          <w:ilvl w:val="0"/>
          <w:numId w:val="1"/>
        </w:numPr>
        <w:tabs>
          <w:tab w:val="left" w:pos="779"/>
        </w:tabs>
        <w:spacing w:before="177"/>
        <w:ind w:left="779" w:hanging="319"/>
        <w:rPr>
          <w:b/>
          <w:color w:val="000008"/>
        </w:rPr>
      </w:pPr>
      <w:r>
        <w:rPr>
          <w:b/>
          <w:color w:val="000008"/>
        </w:rPr>
        <w:t>Fellowships/Awards:-</w:t>
      </w:r>
    </w:p>
    <w:p w:rsidR="00C322EE" w:rsidRDefault="00C322EE">
      <w:pPr>
        <w:spacing w:before="10" w:after="1"/>
        <w:rPr>
          <w:b/>
          <w:sz w:val="20"/>
        </w:rPr>
      </w:pPr>
    </w:p>
    <w:tbl>
      <w:tblPr>
        <w:tblW w:w="9658" w:type="dxa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1843"/>
        <w:gridCol w:w="2129"/>
        <w:gridCol w:w="1526"/>
        <w:gridCol w:w="1931"/>
        <w:gridCol w:w="1486"/>
      </w:tblGrid>
      <w:tr w:rsidR="00C322EE">
        <w:trPr>
          <w:trHeight w:val="924"/>
        </w:trPr>
        <w:tc>
          <w:tcPr>
            <w:tcW w:w="743" w:type="dxa"/>
          </w:tcPr>
          <w:p w:rsidR="00C322EE" w:rsidRDefault="00BF3C3C">
            <w:pPr>
              <w:pStyle w:val="TableParagraph"/>
              <w:spacing w:line="236" w:lineRule="exact"/>
              <w:ind w:left="126"/>
            </w:pPr>
            <w:r>
              <w:rPr>
                <w:color w:val="000008"/>
              </w:rPr>
              <w:t>S.No</w:t>
            </w:r>
          </w:p>
        </w:tc>
        <w:tc>
          <w:tcPr>
            <w:tcW w:w="1843" w:type="dxa"/>
          </w:tcPr>
          <w:p w:rsidR="00C322EE" w:rsidRDefault="00BF3C3C">
            <w:pPr>
              <w:pStyle w:val="TableParagraph"/>
              <w:spacing w:line="235" w:lineRule="exact"/>
              <w:ind w:left="292" w:right="270"/>
              <w:jc w:val="center"/>
            </w:pPr>
            <w:r>
              <w:rPr>
                <w:color w:val="000008"/>
              </w:rPr>
              <w:t>Fellowships/</w:t>
            </w:r>
          </w:p>
          <w:p w:rsidR="00C322EE" w:rsidRDefault="00BF3C3C">
            <w:pPr>
              <w:pStyle w:val="TableParagraph"/>
              <w:spacing w:line="252" w:lineRule="exact"/>
              <w:ind w:left="292" w:right="270"/>
              <w:jc w:val="center"/>
            </w:pPr>
            <w:r>
              <w:rPr>
                <w:color w:val="000008"/>
              </w:rPr>
              <w:t>Awards</w:t>
            </w:r>
          </w:p>
        </w:tc>
        <w:tc>
          <w:tcPr>
            <w:tcW w:w="2129" w:type="dxa"/>
          </w:tcPr>
          <w:p w:rsidR="00C322EE" w:rsidRDefault="00BF3C3C">
            <w:pPr>
              <w:pStyle w:val="TableParagraph"/>
              <w:spacing w:line="235" w:lineRule="exact"/>
              <w:ind w:left="299" w:right="278"/>
              <w:jc w:val="center"/>
            </w:pPr>
            <w:r>
              <w:rPr>
                <w:color w:val="000008"/>
              </w:rPr>
              <w:t>Level</w:t>
            </w:r>
          </w:p>
          <w:p w:rsidR="00C322EE" w:rsidRDefault="00BF3C3C">
            <w:pPr>
              <w:pStyle w:val="TableParagraph"/>
              <w:spacing w:line="252" w:lineRule="exact"/>
              <w:ind w:right="278"/>
              <w:jc w:val="both"/>
            </w:pPr>
            <w:r>
              <w:rPr>
                <w:color w:val="000008"/>
              </w:rPr>
              <w:t>(State/Nat./Int./Reg)</w:t>
            </w:r>
          </w:p>
        </w:tc>
        <w:tc>
          <w:tcPr>
            <w:tcW w:w="1526" w:type="dxa"/>
          </w:tcPr>
          <w:p w:rsidR="00C322EE" w:rsidRDefault="00BF3C3C">
            <w:pPr>
              <w:pStyle w:val="TableParagraph"/>
              <w:spacing w:line="236" w:lineRule="exact"/>
              <w:ind w:left="210"/>
            </w:pPr>
            <w:r>
              <w:rPr>
                <w:color w:val="000008"/>
              </w:rPr>
              <w:t>Description</w:t>
            </w:r>
          </w:p>
        </w:tc>
        <w:tc>
          <w:tcPr>
            <w:tcW w:w="1931" w:type="dxa"/>
          </w:tcPr>
          <w:p w:rsidR="00C322EE" w:rsidRDefault="00BF3C3C">
            <w:pPr>
              <w:pStyle w:val="TableParagraph"/>
              <w:spacing w:line="236" w:lineRule="exact"/>
              <w:ind w:left="108"/>
            </w:pPr>
            <w:r>
              <w:rPr>
                <w:color w:val="000008"/>
              </w:rPr>
              <w:t>Awarding Agency</w:t>
            </w:r>
          </w:p>
        </w:tc>
        <w:tc>
          <w:tcPr>
            <w:tcW w:w="1486" w:type="dxa"/>
          </w:tcPr>
          <w:p w:rsidR="00C322EE" w:rsidRDefault="00BF3C3C">
            <w:pPr>
              <w:pStyle w:val="TableParagraph"/>
              <w:spacing w:line="236" w:lineRule="exact"/>
              <w:ind w:left="134" w:right="113"/>
              <w:jc w:val="center"/>
            </w:pPr>
            <w:r>
              <w:rPr>
                <w:color w:val="000008"/>
              </w:rPr>
              <w:t>Date</w:t>
            </w:r>
          </w:p>
        </w:tc>
      </w:tr>
      <w:tr w:rsidR="00C322EE">
        <w:trPr>
          <w:trHeight w:val="415"/>
        </w:trPr>
        <w:tc>
          <w:tcPr>
            <w:tcW w:w="9658" w:type="dxa"/>
            <w:gridSpan w:val="6"/>
          </w:tcPr>
          <w:p w:rsidR="00C322EE" w:rsidRPr="00D84017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               </w:t>
            </w:r>
            <w:r w:rsidRPr="00D84017">
              <w:rPr>
                <w:b/>
                <w:bCs/>
              </w:rPr>
              <w:t>2016-17</w:t>
            </w:r>
          </w:p>
        </w:tc>
      </w:tr>
      <w:tr w:rsidR="00C322EE">
        <w:trPr>
          <w:trHeight w:val="472"/>
        </w:trPr>
        <w:tc>
          <w:tcPr>
            <w:tcW w:w="743" w:type="dxa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843" w:type="dxa"/>
          </w:tcPr>
          <w:p w:rsidR="00C322EE" w:rsidRDefault="00BF3C3C">
            <w:pPr>
              <w:pStyle w:val="TableParagraph"/>
            </w:pPr>
            <w:r>
              <w:t>Award</w:t>
            </w:r>
          </w:p>
        </w:tc>
        <w:tc>
          <w:tcPr>
            <w:tcW w:w="2129" w:type="dxa"/>
          </w:tcPr>
          <w:p w:rsidR="00C322EE" w:rsidRDefault="00BF3C3C">
            <w:pPr>
              <w:pStyle w:val="TableParagraph"/>
            </w:pPr>
            <w:r>
              <w:t>Regional</w:t>
            </w:r>
          </w:p>
        </w:tc>
        <w:tc>
          <w:tcPr>
            <w:tcW w:w="1526" w:type="dxa"/>
          </w:tcPr>
          <w:p w:rsidR="00C322EE" w:rsidRDefault="00BF3C3C">
            <w:pPr>
              <w:pStyle w:val="TableParagraph"/>
            </w:pPr>
            <w:r>
              <w:t>Shiksha ke kshetra mein ullekhaniya yogdan ke liye</w:t>
            </w:r>
          </w:p>
        </w:tc>
        <w:tc>
          <w:tcPr>
            <w:tcW w:w="1931" w:type="dxa"/>
          </w:tcPr>
          <w:p w:rsidR="00C322EE" w:rsidRDefault="00BF3C3C">
            <w:pPr>
              <w:pStyle w:val="TableParagraph"/>
            </w:pPr>
            <w:r>
              <w:t>Karyalay- Kshetriya Uccha Shiksha Adhikari, Meerut</w:t>
            </w:r>
          </w:p>
        </w:tc>
        <w:tc>
          <w:tcPr>
            <w:tcW w:w="1486" w:type="dxa"/>
          </w:tcPr>
          <w:p w:rsidR="00C322EE" w:rsidRDefault="00BF3C3C">
            <w:pPr>
              <w:pStyle w:val="TableParagraph"/>
            </w:pPr>
            <w:r>
              <w:t>21 Sep. 2017</w:t>
            </w:r>
          </w:p>
        </w:tc>
      </w:tr>
      <w:tr w:rsidR="00C322EE">
        <w:trPr>
          <w:trHeight w:val="480"/>
        </w:trPr>
        <w:tc>
          <w:tcPr>
            <w:tcW w:w="9658" w:type="dxa"/>
            <w:gridSpan w:val="6"/>
          </w:tcPr>
          <w:p w:rsidR="00C322EE" w:rsidRPr="00D84017" w:rsidRDefault="0025793B" w:rsidP="0025793B">
            <w:pPr>
              <w:pStyle w:val="TableParagraph"/>
              <w:ind w:firstLine="3439"/>
              <w:rPr>
                <w:b/>
                <w:bCs/>
              </w:rPr>
            </w:pPr>
            <w:r w:rsidRPr="00D84017">
              <w:rPr>
                <w:b/>
                <w:bCs/>
              </w:rPr>
              <w:t>2021-22</w:t>
            </w:r>
          </w:p>
        </w:tc>
      </w:tr>
      <w:tr w:rsidR="00C322EE">
        <w:trPr>
          <w:trHeight w:val="457"/>
        </w:trPr>
        <w:tc>
          <w:tcPr>
            <w:tcW w:w="743" w:type="dxa"/>
          </w:tcPr>
          <w:p w:rsidR="00C322EE" w:rsidRDefault="0025793B">
            <w:pPr>
              <w:pStyle w:val="TableParagraph"/>
            </w:pPr>
            <w:r>
              <w:t>1</w:t>
            </w:r>
          </w:p>
        </w:tc>
        <w:tc>
          <w:tcPr>
            <w:tcW w:w="1843" w:type="dxa"/>
          </w:tcPr>
          <w:p w:rsidR="00C322EE" w:rsidRDefault="0025793B">
            <w:pPr>
              <w:pStyle w:val="TableParagraph"/>
            </w:pPr>
            <w:r>
              <w:t>Award</w:t>
            </w:r>
          </w:p>
        </w:tc>
        <w:tc>
          <w:tcPr>
            <w:tcW w:w="2129" w:type="dxa"/>
          </w:tcPr>
          <w:p w:rsidR="00C322EE" w:rsidRDefault="0025793B">
            <w:pPr>
              <w:pStyle w:val="TableParagraph"/>
            </w:pPr>
            <w:r>
              <w:t>Regional</w:t>
            </w:r>
          </w:p>
        </w:tc>
        <w:tc>
          <w:tcPr>
            <w:tcW w:w="1526" w:type="dxa"/>
          </w:tcPr>
          <w:p w:rsidR="00C322EE" w:rsidRDefault="0025793B">
            <w:pPr>
              <w:pStyle w:val="TableParagraph"/>
            </w:pPr>
            <w:r>
              <w:t>Young Scientist Award for Research &amp; Administrative Contribution</w:t>
            </w:r>
          </w:p>
        </w:tc>
        <w:tc>
          <w:tcPr>
            <w:tcW w:w="1931" w:type="dxa"/>
          </w:tcPr>
          <w:p w:rsidR="00C322EE" w:rsidRDefault="0025793B">
            <w:pPr>
              <w:pStyle w:val="TableParagraph"/>
            </w:pPr>
            <w:r>
              <w:t>Advance Research Institute for Development of Social Science</w:t>
            </w:r>
          </w:p>
        </w:tc>
        <w:tc>
          <w:tcPr>
            <w:tcW w:w="1486" w:type="dxa"/>
          </w:tcPr>
          <w:p w:rsidR="00C322EE" w:rsidRDefault="0025793B">
            <w:pPr>
              <w:pStyle w:val="TableParagraph"/>
            </w:pPr>
            <w:r>
              <w:t>25 Sep. 2021</w:t>
            </w:r>
          </w:p>
        </w:tc>
      </w:tr>
    </w:tbl>
    <w:p w:rsidR="00C322EE" w:rsidRDefault="00C322EE">
      <w:pPr>
        <w:rPr>
          <w:b/>
          <w:sz w:val="24"/>
        </w:rPr>
      </w:pPr>
    </w:p>
    <w:p w:rsidR="00D862F2" w:rsidRDefault="00D862F2">
      <w:pPr>
        <w:rPr>
          <w:b/>
          <w:sz w:val="24"/>
        </w:rPr>
      </w:pPr>
    </w:p>
    <w:p w:rsidR="00D862F2" w:rsidRDefault="00D862F2">
      <w:pPr>
        <w:rPr>
          <w:b/>
          <w:sz w:val="24"/>
        </w:rPr>
      </w:pPr>
    </w:p>
    <w:p w:rsidR="00D862F2" w:rsidRDefault="00D862F2">
      <w:pPr>
        <w:rPr>
          <w:b/>
          <w:sz w:val="24"/>
        </w:rPr>
      </w:pPr>
    </w:p>
    <w:p w:rsidR="00D862F2" w:rsidRDefault="00D862F2">
      <w:pPr>
        <w:rPr>
          <w:b/>
          <w:sz w:val="24"/>
        </w:rPr>
      </w:pPr>
    </w:p>
    <w:p w:rsidR="00D862F2" w:rsidRDefault="00D862F2">
      <w:pPr>
        <w:rPr>
          <w:b/>
          <w:sz w:val="24"/>
        </w:rPr>
      </w:pPr>
    </w:p>
    <w:p w:rsidR="00D862F2" w:rsidRDefault="00D862F2">
      <w:pPr>
        <w:rPr>
          <w:b/>
          <w:sz w:val="24"/>
        </w:rPr>
      </w:pPr>
    </w:p>
    <w:p w:rsidR="00C322EE" w:rsidRDefault="00BF3C3C">
      <w:pPr>
        <w:pStyle w:val="ListParagraph"/>
        <w:numPr>
          <w:ilvl w:val="0"/>
          <w:numId w:val="1"/>
        </w:numPr>
        <w:tabs>
          <w:tab w:val="left" w:pos="779"/>
        </w:tabs>
        <w:spacing w:before="202"/>
        <w:ind w:left="779" w:hanging="319"/>
        <w:rPr>
          <w:b/>
          <w:color w:val="000008"/>
        </w:rPr>
      </w:pPr>
      <w:r>
        <w:rPr>
          <w:b/>
          <w:color w:val="000008"/>
        </w:rPr>
        <w:lastRenderedPageBreak/>
        <w:t>Memberships of Academic &amp; Administrative</w:t>
      </w:r>
      <w:r w:rsidR="008553DA">
        <w:rPr>
          <w:b/>
          <w:color w:val="000008"/>
        </w:rPr>
        <w:t xml:space="preserve"> </w:t>
      </w:r>
      <w:r>
        <w:rPr>
          <w:b/>
          <w:color w:val="000008"/>
        </w:rPr>
        <w:t>Societies:-</w:t>
      </w:r>
    </w:p>
    <w:p w:rsidR="00C322EE" w:rsidRDefault="00C322EE">
      <w:pPr>
        <w:spacing w:before="11"/>
        <w:rPr>
          <w:b/>
          <w:sz w:val="20"/>
        </w:rPr>
      </w:pP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373"/>
        <w:gridCol w:w="2381"/>
        <w:gridCol w:w="1803"/>
        <w:gridCol w:w="2410"/>
      </w:tblGrid>
      <w:tr w:rsidR="00C322EE" w:rsidTr="001B2496">
        <w:trPr>
          <w:trHeight w:val="945"/>
        </w:trPr>
        <w:tc>
          <w:tcPr>
            <w:tcW w:w="709" w:type="dxa"/>
          </w:tcPr>
          <w:p w:rsidR="00C322EE" w:rsidRDefault="00BF3C3C">
            <w:pPr>
              <w:pStyle w:val="TableParagraph"/>
              <w:spacing w:line="236" w:lineRule="exact"/>
              <w:ind w:left="126"/>
            </w:pPr>
            <w:r>
              <w:rPr>
                <w:color w:val="000008"/>
              </w:rPr>
              <w:t>S.No</w:t>
            </w:r>
          </w:p>
        </w:tc>
        <w:tc>
          <w:tcPr>
            <w:tcW w:w="2373" w:type="dxa"/>
          </w:tcPr>
          <w:p w:rsidR="00C322EE" w:rsidRDefault="00BF3C3C">
            <w:pPr>
              <w:pStyle w:val="TableParagraph"/>
              <w:spacing w:line="235" w:lineRule="exact"/>
              <w:ind w:left="347" w:right="324"/>
              <w:jc w:val="center"/>
            </w:pPr>
            <w:r>
              <w:rPr>
                <w:color w:val="000008"/>
              </w:rPr>
              <w:t>Memberships type</w:t>
            </w:r>
          </w:p>
          <w:p w:rsidR="00C322EE" w:rsidRDefault="00BF3C3C">
            <w:pPr>
              <w:pStyle w:val="TableParagraph"/>
              <w:spacing w:line="252" w:lineRule="exact"/>
              <w:ind w:left="346" w:right="324"/>
              <w:jc w:val="center"/>
            </w:pPr>
            <w:r>
              <w:rPr>
                <w:color w:val="000008"/>
              </w:rPr>
              <w:t>(Annual/Life)</w:t>
            </w:r>
          </w:p>
        </w:tc>
        <w:tc>
          <w:tcPr>
            <w:tcW w:w="2381" w:type="dxa"/>
          </w:tcPr>
          <w:p w:rsidR="00C322EE" w:rsidRDefault="00BF3C3C">
            <w:pPr>
              <w:pStyle w:val="TableParagraph"/>
              <w:spacing w:line="235" w:lineRule="exact"/>
              <w:ind w:left="150" w:right="125"/>
              <w:jc w:val="center"/>
            </w:pPr>
            <w:r>
              <w:rPr>
                <w:color w:val="000008"/>
              </w:rPr>
              <w:t>Name of Academic/</w:t>
            </w:r>
          </w:p>
          <w:p w:rsidR="00C322EE" w:rsidRDefault="00BF3C3C">
            <w:pPr>
              <w:pStyle w:val="TableParagraph"/>
              <w:spacing w:line="252" w:lineRule="exact"/>
              <w:ind w:left="150" w:right="126"/>
              <w:jc w:val="center"/>
            </w:pPr>
            <w:r>
              <w:rPr>
                <w:color w:val="000008"/>
              </w:rPr>
              <w:t>Administrative Society</w:t>
            </w:r>
          </w:p>
        </w:tc>
        <w:tc>
          <w:tcPr>
            <w:tcW w:w="1803" w:type="dxa"/>
          </w:tcPr>
          <w:p w:rsidR="00C322EE" w:rsidRDefault="00BF3C3C">
            <w:pPr>
              <w:pStyle w:val="TableParagraph"/>
              <w:spacing w:line="235" w:lineRule="exact"/>
              <w:ind w:left="262" w:right="275"/>
              <w:jc w:val="center"/>
            </w:pPr>
            <w:r>
              <w:rPr>
                <w:color w:val="000008"/>
              </w:rPr>
              <w:t>Date Of</w:t>
            </w:r>
          </w:p>
          <w:p w:rsidR="00C322EE" w:rsidRDefault="00BF3C3C">
            <w:pPr>
              <w:pStyle w:val="TableParagraph"/>
              <w:spacing w:line="252" w:lineRule="exact"/>
              <w:ind w:left="262" w:right="275"/>
              <w:jc w:val="center"/>
            </w:pPr>
            <w:r>
              <w:rPr>
                <w:color w:val="000008"/>
              </w:rPr>
              <w:t>Membership</w:t>
            </w:r>
          </w:p>
        </w:tc>
        <w:tc>
          <w:tcPr>
            <w:tcW w:w="2410" w:type="dxa"/>
          </w:tcPr>
          <w:p w:rsidR="00C322EE" w:rsidRDefault="00BF3C3C">
            <w:pPr>
              <w:pStyle w:val="TableParagraph"/>
              <w:spacing w:line="236" w:lineRule="exact"/>
              <w:ind w:left="246"/>
            </w:pPr>
            <w:r>
              <w:rPr>
                <w:color w:val="000008"/>
              </w:rPr>
              <w:t>Membership No.</w:t>
            </w:r>
          </w:p>
        </w:tc>
      </w:tr>
      <w:tr w:rsidR="00C322EE" w:rsidTr="001B2496">
        <w:trPr>
          <w:trHeight w:val="322"/>
        </w:trPr>
        <w:tc>
          <w:tcPr>
            <w:tcW w:w="9676" w:type="dxa"/>
            <w:gridSpan w:val="5"/>
          </w:tcPr>
          <w:p w:rsidR="00C322EE" w:rsidRPr="00D84017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</w:t>
            </w:r>
            <w:r w:rsidRPr="00D84017">
              <w:rPr>
                <w:b/>
                <w:bCs/>
              </w:rPr>
              <w:t xml:space="preserve">From       2005  </w:t>
            </w:r>
          </w:p>
        </w:tc>
      </w:tr>
      <w:tr w:rsidR="00C322EE" w:rsidTr="001B2496">
        <w:trPr>
          <w:trHeight w:val="371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2373" w:type="dxa"/>
          </w:tcPr>
          <w:p w:rsidR="00C322EE" w:rsidRDefault="00BF3C3C">
            <w:pPr>
              <w:pStyle w:val="TableParagraph"/>
            </w:pPr>
            <w:r>
              <w:t>Life Member</w:t>
            </w:r>
          </w:p>
        </w:tc>
        <w:tc>
          <w:tcPr>
            <w:tcW w:w="2381" w:type="dxa"/>
          </w:tcPr>
          <w:p w:rsidR="00C322EE" w:rsidRDefault="00BF3C3C">
            <w:pPr>
              <w:pStyle w:val="TableParagraph"/>
            </w:pPr>
            <w:r>
              <w:t>All India Sociological Association</w:t>
            </w:r>
          </w:p>
        </w:tc>
        <w:tc>
          <w:tcPr>
            <w:tcW w:w="1803" w:type="dxa"/>
          </w:tcPr>
          <w:p w:rsidR="00C322EE" w:rsidRDefault="00BF3C3C">
            <w:pPr>
              <w:pStyle w:val="TableParagraph"/>
            </w:pPr>
            <w:r>
              <w:t>24 June 2005</w:t>
            </w:r>
          </w:p>
        </w:tc>
        <w:tc>
          <w:tcPr>
            <w:tcW w:w="2410" w:type="dxa"/>
          </w:tcPr>
          <w:p w:rsidR="00C322EE" w:rsidRDefault="00BF3C3C">
            <w:pPr>
              <w:pStyle w:val="TableParagraph"/>
            </w:pPr>
            <w:r>
              <w:t>LMI 2392</w:t>
            </w:r>
          </w:p>
        </w:tc>
      </w:tr>
      <w:tr w:rsidR="00C322EE" w:rsidTr="001B2496">
        <w:trPr>
          <w:trHeight w:val="377"/>
        </w:trPr>
        <w:tc>
          <w:tcPr>
            <w:tcW w:w="9676" w:type="dxa"/>
            <w:gridSpan w:val="5"/>
          </w:tcPr>
          <w:p w:rsidR="00C322EE" w:rsidRDefault="00C322EE">
            <w:pPr>
              <w:pStyle w:val="TableParagraph"/>
            </w:pPr>
          </w:p>
        </w:tc>
      </w:tr>
      <w:tr w:rsidR="00C322EE" w:rsidTr="001B2496">
        <w:trPr>
          <w:trHeight w:val="358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2</w:t>
            </w:r>
          </w:p>
        </w:tc>
        <w:tc>
          <w:tcPr>
            <w:tcW w:w="2373" w:type="dxa"/>
          </w:tcPr>
          <w:p w:rsidR="00C322EE" w:rsidRDefault="00BF3C3C">
            <w:pPr>
              <w:pStyle w:val="TableParagraph"/>
            </w:pPr>
            <w:r>
              <w:t>Life Member</w:t>
            </w:r>
          </w:p>
        </w:tc>
        <w:tc>
          <w:tcPr>
            <w:tcW w:w="2381" w:type="dxa"/>
          </w:tcPr>
          <w:p w:rsidR="00C322EE" w:rsidRDefault="00BF3C3C">
            <w:pPr>
              <w:pStyle w:val="TableParagraph"/>
            </w:pPr>
            <w:r>
              <w:t>UP Sociological Society</w:t>
            </w:r>
          </w:p>
        </w:tc>
        <w:tc>
          <w:tcPr>
            <w:tcW w:w="1803" w:type="dxa"/>
          </w:tcPr>
          <w:p w:rsidR="00C322EE" w:rsidRDefault="00BF3C3C">
            <w:pPr>
              <w:pStyle w:val="TableParagraph"/>
            </w:pPr>
            <w:r>
              <w:t>June 2003</w:t>
            </w:r>
          </w:p>
        </w:tc>
        <w:tc>
          <w:tcPr>
            <w:tcW w:w="2410" w:type="dxa"/>
          </w:tcPr>
          <w:p w:rsidR="00C322EE" w:rsidRDefault="00BF3C3C">
            <w:pPr>
              <w:pStyle w:val="TableParagraph"/>
            </w:pPr>
            <w:r>
              <w:t xml:space="preserve">Nil </w:t>
            </w:r>
          </w:p>
        </w:tc>
      </w:tr>
      <w:tr w:rsidR="00C322EE" w:rsidTr="001B2496">
        <w:trPr>
          <w:trHeight w:val="313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3</w:t>
            </w:r>
          </w:p>
        </w:tc>
        <w:tc>
          <w:tcPr>
            <w:tcW w:w="2373" w:type="dxa"/>
          </w:tcPr>
          <w:p w:rsidR="00C322EE" w:rsidRDefault="00BF3C3C">
            <w:pPr>
              <w:pStyle w:val="TableParagraph"/>
            </w:pPr>
            <w:r>
              <w:t>Life Member</w:t>
            </w:r>
          </w:p>
        </w:tc>
        <w:tc>
          <w:tcPr>
            <w:tcW w:w="2381" w:type="dxa"/>
          </w:tcPr>
          <w:p w:rsidR="00C322EE" w:rsidRDefault="00BF3C3C">
            <w:pPr>
              <w:pStyle w:val="TableParagraph"/>
            </w:pPr>
            <w:r>
              <w:t xml:space="preserve"> I R A</w:t>
            </w:r>
          </w:p>
        </w:tc>
        <w:tc>
          <w:tcPr>
            <w:tcW w:w="1803" w:type="dxa"/>
          </w:tcPr>
          <w:p w:rsidR="00C322EE" w:rsidRDefault="00BF3C3C">
            <w:pPr>
              <w:pStyle w:val="TableParagraph"/>
            </w:pPr>
            <w:r>
              <w:t>2005</w:t>
            </w:r>
          </w:p>
        </w:tc>
        <w:tc>
          <w:tcPr>
            <w:tcW w:w="2410" w:type="dxa"/>
          </w:tcPr>
          <w:p w:rsidR="00C322EE" w:rsidRDefault="00BF3C3C">
            <w:pPr>
              <w:pStyle w:val="TableParagraph"/>
            </w:pPr>
            <w:r>
              <w:t>Nil</w:t>
            </w:r>
          </w:p>
        </w:tc>
      </w:tr>
    </w:tbl>
    <w:p w:rsidR="00C322EE" w:rsidRDefault="00C322EE">
      <w:pPr>
        <w:spacing w:before="9"/>
        <w:rPr>
          <w:b/>
          <w:sz w:val="20"/>
        </w:rPr>
      </w:pPr>
    </w:p>
    <w:p w:rsidR="00C322EE" w:rsidRDefault="00C322EE">
      <w:pPr>
        <w:spacing w:before="9"/>
        <w:rPr>
          <w:b/>
          <w:sz w:val="20"/>
        </w:rPr>
      </w:pPr>
    </w:p>
    <w:p w:rsidR="00C322EE" w:rsidRDefault="00C322EE">
      <w:pPr>
        <w:spacing w:before="9"/>
        <w:rPr>
          <w:b/>
          <w:sz w:val="20"/>
        </w:rPr>
      </w:pPr>
    </w:p>
    <w:p w:rsidR="00C322EE" w:rsidRDefault="00C322EE">
      <w:pPr>
        <w:spacing w:before="9"/>
        <w:rPr>
          <w:b/>
          <w:sz w:val="20"/>
        </w:rPr>
      </w:pPr>
    </w:p>
    <w:p w:rsidR="00C322EE" w:rsidRDefault="00BF3C3C">
      <w:pPr>
        <w:numPr>
          <w:ilvl w:val="0"/>
          <w:numId w:val="1"/>
        </w:numPr>
        <w:spacing w:before="9"/>
        <w:ind w:left="779" w:hanging="319"/>
        <w:rPr>
          <w:b/>
          <w:sz w:val="24"/>
          <w:szCs w:val="24"/>
        </w:rPr>
      </w:pPr>
      <w:r>
        <w:rPr>
          <w:b/>
          <w:sz w:val="24"/>
          <w:szCs w:val="24"/>
        </w:rPr>
        <w:t>Books</w:t>
      </w:r>
    </w:p>
    <w:p w:rsidR="00C322EE" w:rsidRDefault="00C322EE">
      <w:pPr>
        <w:spacing w:before="9"/>
        <w:rPr>
          <w:b/>
          <w:sz w:val="20"/>
        </w:rPr>
      </w:pP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11"/>
        <w:gridCol w:w="1701"/>
        <w:gridCol w:w="1724"/>
        <w:gridCol w:w="1276"/>
        <w:gridCol w:w="1559"/>
        <w:gridCol w:w="1559"/>
      </w:tblGrid>
      <w:tr w:rsidR="00C322EE">
        <w:trPr>
          <w:trHeight w:val="949"/>
        </w:trPr>
        <w:tc>
          <w:tcPr>
            <w:tcW w:w="709" w:type="dxa"/>
          </w:tcPr>
          <w:p w:rsidR="00C322EE" w:rsidRDefault="00BF3C3C">
            <w:pPr>
              <w:pStyle w:val="TableParagraph"/>
              <w:spacing w:line="236" w:lineRule="exact"/>
              <w:ind w:left="126"/>
            </w:pPr>
            <w:r>
              <w:rPr>
                <w:color w:val="000008"/>
              </w:rPr>
              <w:t>S.No</w:t>
            </w:r>
          </w:p>
        </w:tc>
        <w:tc>
          <w:tcPr>
            <w:tcW w:w="1111" w:type="dxa"/>
          </w:tcPr>
          <w:p w:rsidR="00C322EE" w:rsidRDefault="00BF3C3C">
            <w:pPr>
              <w:pStyle w:val="TableParagraph"/>
              <w:spacing w:line="236" w:lineRule="exact"/>
              <w:ind w:left="342"/>
            </w:pPr>
            <w:r>
              <w:rPr>
                <w:color w:val="000008"/>
              </w:rPr>
              <w:t>Title</w:t>
            </w:r>
          </w:p>
        </w:tc>
        <w:tc>
          <w:tcPr>
            <w:tcW w:w="1701" w:type="dxa"/>
          </w:tcPr>
          <w:p w:rsidR="00C322EE" w:rsidRDefault="00BF3C3C">
            <w:pPr>
              <w:pStyle w:val="TableParagraph"/>
              <w:spacing w:line="235" w:lineRule="exact"/>
              <w:ind w:left="118" w:right="97"/>
              <w:jc w:val="center"/>
            </w:pPr>
            <w:r>
              <w:rPr>
                <w:color w:val="000008"/>
              </w:rPr>
              <w:t>Name of the</w:t>
            </w:r>
          </w:p>
          <w:p w:rsidR="00C322EE" w:rsidRDefault="00BF3C3C">
            <w:pPr>
              <w:pStyle w:val="TableParagraph"/>
              <w:ind w:left="430" w:right="406" w:hanging="2"/>
              <w:jc w:val="center"/>
            </w:pPr>
            <w:r>
              <w:rPr>
                <w:color w:val="000008"/>
              </w:rPr>
              <w:t>Editor &amp; Publisher</w:t>
            </w:r>
          </w:p>
        </w:tc>
        <w:tc>
          <w:tcPr>
            <w:tcW w:w="1724" w:type="dxa"/>
          </w:tcPr>
          <w:p w:rsidR="00C322EE" w:rsidRDefault="00BF3C3C">
            <w:pPr>
              <w:pStyle w:val="TableParagraph"/>
              <w:spacing w:line="235" w:lineRule="exact"/>
              <w:ind w:left="148" w:right="127"/>
              <w:jc w:val="center"/>
            </w:pPr>
            <w:r>
              <w:rPr>
                <w:color w:val="000008"/>
              </w:rPr>
              <w:t>Whether</w:t>
            </w:r>
          </w:p>
          <w:p w:rsidR="00C322EE" w:rsidRDefault="00BF3C3C">
            <w:pPr>
              <w:pStyle w:val="TableParagraph"/>
              <w:spacing w:before="3" w:line="252" w:lineRule="exact"/>
              <w:ind w:left="152" w:right="127"/>
              <w:jc w:val="center"/>
            </w:pPr>
            <w:r>
              <w:rPr>
                <w:color w:val="000008"/>
              </w:rPr>
              <w:t>Regional/ State/ National/ International</w:t>
            </w:r>
          </w:p>
        </w:tc>
        <w:tc>
          <w:tcPr>
            <w:tcW w:w="1276" w:type="dxa"/>
          </w:tcPr>
          <w:p w:rsidR="00C322EE" w:rsidRDefault="00BF3C3C">
            <w:pPr>
              <w:pStyle w:val="TableParagraph"/>
              <w:spacing w:line="236" w:lineRule="exact"/>
              <w:ind w:left="193"/>
            </w:pPr>
            <w:r>
              <w:rPr>
                <w:color w:val="000008"/>
              </w:rPr>
              <w:t>ISBN No.</w:t>
            </w:r>
          </w:p>
        </w:tc>
        <w:tc>
          <w:tcPr>
            <w:tcW w:w="1559" w:type="dxa"/>
          </w:tcPr>
          <w:p w:rsidR="00C322EE" w:rsidRDefault="00BF3C3C">
            <w:pPr>
              <w:pStyle w:val="TableParagraph"/>
              <w:spacing w:line="235" w:lineRule="exact"/>
              <w:ind w:left="98" w:right="76"/>
              <w:jc w:val="center"/>
            </w:pPr>
            <w:r>
              <w:rPr>
                <w:color w:val="000008"/>
              </w:rPr>
              <w:t>Whether main/</w:t>
            </w:r>
          </w:p>
          <w:p w:rsidR="00C322EE" w:rsidRDefault="00BF3C3C">
            <w:pPr>
              <w:pStyle w:val="TableParagraph"/>
              <w:spacing w:line="252" w:lineRule="exact"/>
              <w:ind w:left="97" w:right="76"/>
              <w:jc w:val="center"/>
            </w:pPr>
            <w:r>
              <w:rPr>
                <w:color w:val="000008"/>
              </w:rPr>
              <w:t>Co-author</w:t>
            </w:r>
          </w:p>
        </w:tc>
        <w:tc>
          <w:tcPr>
            <w:tcW w:w="1559" w:type="dxa"/>
          </w:tcPr>
          <w:p w:rsidR="00C322EE" w:rsidRDefault="00BF3C3C">
            <w:pPr>
              <w:pStyle w:val="TableParagraph"/>
              <w:spacing w:line="236" w:lineRule="exact"/>
              <w:ind w:left="112"/>
            </w:pPr>
            <w:r>
              <w:rPr>
                <w:color w:val="000008"/>
              </w:rPr>
              <w:t>No. of Authors</w:t>
            </w:r>
          </w:p>
        </w:tc>
      </w:tr>
      <w:tr w:rsidR="00C322EE">
        <w:trPr>
          <w:trHeight w:val="329"/>
        </w:trPr>
        <w:tc>
          <w:tcPr>
            <w:tcW w:w="9639" w:type="dxa"/>
            <w:gridSpan w:val="7"/>
          </w:tcPr>
          <w:p w:rsidR="00C322EE" w:rsidRPr="00D84017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</w:t>
            </w:r>
            <w:r w:rsidR="00D84017">
              <w:t xml:space="preserve">                              </w:t>
            </w:r>
            <w:r w:rsidRPr="00D84017">
              <w:rPr>
                <w:b/>
                <w:bCs/>
              </w:rPr>
              <w:t xml:space="preserve">2007                                                                  </w:t>
            </w:r>
          </w:p>
        </w:tc>
      </w:tr>
      <w:tr w:rsidR="00C322EE">
        <w:trPr>
          <w:trHeight w:val="381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1-</w:t>
            </w:r>
          </w:p>
        </w:tc>
        <w:tc>
          <w:tcPr>
            <w:tcW w:w="1111" w:type="dxa"/>
          </w:tcPr>
          <w:p w:rsidR="00C322EE" w:rsidRDefault="00BF3C3C">
            <w:pPr>
              <w:pStyle w:val="TableParagraph"/>
            </w:pPr>
            <w:r>
              <w:t>Swasthya, Prajananta evam Parivar Niyojan ke prati Mahilaon ka Nirnay Praroop</w:t>
            </w:r>
          </w:p>
        </w:tc>
        <w:tc>
          <w:tcPr>
            <w:tcW w:w="1701" w:type="dxa"/>
          </w:tcPr>
          <w:p w:rsidR="00C322EE" w:rsidRDefault="00BF3C3C">
            <w:pPr>
              <w:pStyle w:val="TableParagraph"/>
            </w:pPr>
            <w:r>
              <w:t>Shishir Prakashan, Meerut</w:t>
            </w:r>
          </w:p>
        </w:tc>
        <w:tc>
          <w:tcPr>
            <w:tcW w:w="1724" w:type="dxa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6" w:type="dxa"/>
          </w:tcPr>
          <w:p w:rsidR="00C322EE" w:rsidRDefault="00C322EE">
            <w:pPr>
              <w:pStyle w:val="TableParagraph"/>
            </w:pPr>
          </w:p>
        </w:tc>
        <w:tc>
          <w:tcPr>
            <w:tcW w:w="1559" w:type="dxa"/>
          </w:tcPr>
          <w:p w:rsidR="00C322EE" w:rsidRDefault="00BF3C3C">
            <w:pPr>
              <w:pStyle w:val="TableParagraph"/>
            </w:pPr>
            <w:r>
              <w:t>Main</w:t>
            </w:r>
          </w:p>
        </w:tc>
        <w:tc>
          <w:tcPr>
            <w:tcW w:w="1559" w:type="dxa"/>
          </w:tcPr>
          <w:p w:rsidR="00C322EE" w:rsidRDefault="00BF3C3C">
            <w:pPr>
              <w:pStyle w:val="TableParagraph"/>
            </w:pPr>
            <w:r>
              <w:t xml:space="preserve">          -</w:t>
            </w:r>
          </w:p>
        </w:tc>
      </w:tr>
      <w:tr w:rsidR="00C322EE">
        <w:trPr>
          <w:trHeight w:val="387"/>
        </w:trPr>
        <w:tc>
          <w:tcPr>
            <w:tcW w:w="9639" w:type="dxa"/>
            <w:gridSpan w:val="7"/>
          </w:tcPr>
          <w:p w:rsidR="00C322EE" w:rsidRPr="0066529B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</w:t>
            </w:r>
            <w:r w:rsidR="0066529B">
              <w:t xml:space="preserve">                              </w:t>
            </w:r>
            <w:r w:rsidRPr="0066529B">
              <w:rPr>
                <w:b/>
                <w:bCs/>
              </w:rPr>
              <w:t>2016</w:t>
            </w:r>
          </w:p>
        </w:tc>
      </w:tr>
      <w:tr w:rsidR="00C322EE">
        <w:trPr>
          <w:trHeight w:val="368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2-</w:t>
            </w:r>
          </w:p>
        </w:tc>
        <w:tc>
          <w:tcPr>
            <w:tcW w:w="1111" w:type="dxa"/>
          </w:tcPr>
          <w:p w:rsidR="00C322EE" w:rsidRDefault="00BF3C3C">
            <w:pPr>
              <w:pStyle w:val="TableParagraph"/>
            </w:pPr>
            <w:r>
              <w:t>Mahila Swasthya-Raksha evam Parivar Niyojan</w:t>
            </w:r>
          </w:p>
        </w:tc>
        <w:tc>
          <w:tcPr>
            <w:tcW w:w="1701" w:type="dxa"/>
          </w:tcPr>
          <w:p w:rsidR="00C322EE" w:rsidRDefault="00BF3C3C">
            <w:pPr>
              <w:pStyle w:val="TableParagraph"/>
            </w:pPr>
            <w:r>
              <w:t>Sunrise Publication</w:t>
            </w:r>
          </w:p>
        </w:tc>
        <w:tc>
          <w:tcPr>
            <w:tcW w:w="1724" w:type="dxa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6" w:type="dxa"/>
          </w:tcPr>
          <w:p w:rsidR="00C322EE" w:rsidRDefault="00BF3C3C">
            <w:pPr>
              <w:pStyle w:val="TableParagraph"/>
            </w:pPr>
            <w:r>
              <w:t>978-93-80966-95-3</w:t>
            </w:r>
          </w:p>
        </w:tc>
        <w:tc>
          <w:tcPr>
            <w:tcW w:w="1559" w:type="dxa"/>
          </w:tcPr>
          <w:p w:rsidR="00C322EE" w:rsidRDefault="00BF3C3C">
            <w:pPr>
              <w:pStyle w:val="TableParagraph"/>
            </w:pPr>
            <w:r>
              <w:t>Main</w:t>
            </w:r>
          </w:p>
        </w:tc>
        <w:tc>
          <w:tcPr>
            <w:tcW w:w="1559" w:type="dxa"/>
          </w:tcPr>
          <w:p w:rsidR="00C322EE" w:rsidRDefault="00BF3C3C">
            <w:pPr>
              <w:pStyle w:val="TableParagraph"/>
            </w:pPr>
            <w:r>
              <w:t xml:space="preserve">          -</w:t>
            </w:r>
          </w:p>
        </w:tc>
      </w:tr>
    </w:tbl>
    <w:p w:rsidR="00D862F2" w:rsidRDefault="00D862F2">
      <w:pPr>
        <w:spacing w:before="7"/>
        <w:rPr>
          <w:b/>
          <w:sz w:val="21"/>
        </w:rPr>
      </w:pPr>
    </w:p>
    <w:p w:rsidR="00C322EE" w:rsidRDefault="00BF3C3C">
      <w:pPr>
        <w:pStyle w:val="ListParagraph"/>
        <w:numPr>
          <w:ilvl w:val="0"/>
          <w:numId w:val="2"/>
        </w:numPr>
        <w:tabs>
          <w:tab w:val="left" w:pos="793"/>
        </w:tabs>
        <w:rPr>
          <w:b/>
        </w:rPr>
      </w:pPr>
      <w:r>
        <w:rPr>
          <w:b/>
          <w:color w:val="000008"/>
        </w:rPr>
        <w:t>Articles Published</w:t>
      </w:r>
    </w:p>
    <w:p w:rsidR="00C322EE" w:rsidRDefault="00C322EE">
      <w:pPr>
        <w:spacing w:before="10" w:after="1"/>
        <w:rPr>
          <w:b/>
          <w:sz w:val="20"/>
        </w:rPr>
      </w:pP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55"/>
        <w:gridCol w:w="2075"/>
        <w:gridCol w:w="1701"/>
        <w:gridCol w:w="1031"/>
        <w:gridCol w:w="1134"/>
        <w:gridCol w:w="1134"/>
      </w:tblGrid>
      <w:tr w:rsidR="00C322EE">
        <w:trPr>
          <w:trHeight w:val="239"/>
        </w:trPr>
        <w:tc>
          <w:tcPr>
            <w:tcW w:w="709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0" w:lineRule="exact"/>
              <w:ind w:left="126"/>
            </w:pPr>
            <w:r>
              <w:rPr>
                <w:color w:val="000008"/>
              </w:rPr>
              <w:t>S.No</w:t>
            </w:r>
          </w:p>
        </w:tc>
        <w:tc>
          <w:tcPr>
            <w:tcW w:w="1855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0" w:lineRule="exact"/>
              <w:ind w:left="694" w:right="674"/>
              <w:jc w:val="center"/>
            </w:pPr>
            <w:r>
              <w:rPr>
                <w:color w:val="000008"/>
              </w:rPr>
              <w:t>Title</w:t>
            </w:r>
          </w:p>
        </w:tc>
        <w:tc>
          <w:tcPr>
            <w:tcW w:w="2075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0" w:lineRule="exact"/>
              <w:ind w:left="151" w:right="128"/>
              <w:jc w:val="center"/>
            </w:pPr>
            <w:r>
              <w:rPr>
                <w:color w:val="000008"/>
              </w:rPr>
              <w:t>Name of the Book</w:t>
            </w:r>
          </w:p>
        </w:tc>
        <w:tc>
          <w:tcPr>
            <w:tcW w:w="1701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0" w:lineRule="exact"/>
              <w:ind w:left="119" w:right="97"/>
              <w:jc w:val="center"/>
            </w:pPr>
            <w:r>
              <w:rPr>
                <w:color w:val="000008"/>
              </w:rPr>
              <w:t>Whether</w:t>
            </w:r>
          </w:p>
        </w:tc>
        <w:tc>
          <w:tcPr>
            <w:tcW w:w="1031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0" w:lineRule="exact"/>
              <w:ind w:left="240" w:right="218"/>
              <w:jc w:val="center"/>
            </w:pPr>
            <w:r>
              <w:rPr>
                <w:color w:val="000008"/>
              </w:rPr>
              <w:t>ISBN</w:t>
            </w:r>
          </w:p>
        </w:tc>
        <w:tc>
          <w:tcPr>
            <w:tcW w:w="1134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0" w:lineRule="exact"/>
              <w:ind w:right="160"/>
              <w:jc w:val="right"/>
            </w:pPr>
            <w:r>
              <w:rPr>
                <w:color w:val="000008"/>
              </w:rPr>
              <w:t>Whether</w:t>
            </w:r>
          </w:p>
        </w:tc>
        <w:tc>
          <w:tcPr>
            <w:tcW w:w="1134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0" w:lineRule="exact"/>
              <w:ind w:left="186" w:right="167"/>
              <w:jc w:val="center"/>
            </w:pPr>
            <w:r>
              <w:rPr>
                <w:color w:val="000008"/>
              </w:rPr>
              <w:t>No. of</w:t>
            </w:r>
          </w:p>
        </w:tc>
      </w:tr>
      <w:tr w:rsidR="00C322EE">
        <w:trPr>
          <w:trHeight w:val="252"/>
        </w:trPr>
        <w:tc>
          <w:tcPr>
            <w:tcW w:w="709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51" w:right="129"/>
              <w:jc w:val="center"/>
            </w:pPr>
            <w:r>
              <w:rPr>
                <w:color w:val="000008"/>
              </w:rPr>
              <w:t>Editor &amp; Publisher/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21" w:right="97"/>
              <w:jc w:val="center"/>
            </w:pPr>
            <w:r>
              <w:rPr>
                <w:color w:val="000008"/>
              </w:rPr>
              <w:t>Regional/ State/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238" w:right="218"/>
              <w:jc w:val="center"/>
            </w:pPr>
            <w:r>
              <w:rPr>
                <w:color w:val="000008"/>
              </w:rPr>
              <w:t>No.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right="212"/>
              <w:jc w:val="right"/>
            </w:pPr>
            <w:r>
              <w:rPr>
                <w:color w:val="000008"/>
              </w:rPr>
              <w:t>you are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87" w:right="167"/>
              <w:jc w:val="center"/>
            </w:pPr>
            <w:r>
              <w:rPr>
                <w:color w:val="000008"/>
              </w:rPr>
              <w:t>Authors</w:t>
            </w:r>
          </w:p>
        </w:tc>
      </w:tr>
      <w:tr w:rsidR="00C322EE">
        <w:trPr>
          <w:trHeight w:val="252"/>
        </w:trPr>
        <w:tc>
          <w:tcPr>
            <w:tcW w:w="709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50" w:right="129"/>
              <w:jc w:val="center"/>
            </w:pPr>
            <w:r>
              <w:rPr>
                <w:color w:val="000008"/>
              </w:rPr>
              <w:t>Title of the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18" w:right="97"/>
              <w:jc w:val="center"/>
            </w:pPr>
            <w:r>
              <w:rPr>
                <w:color w:val="000008"/>
              </w:rPr>
              <w:t>National/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right="158"/>
              <w:jc w:val="right"/>
            </w:pPr>
            <w:r>
              <w:rPr>
                <w:color w:val="000008"/>
              </w:rPr>
              <w:t>the main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</w:tr>
      <w:tr w:rsidR="00C322EE">
        <w:trPr>
          <w:trHeight w:val="252"/>
        </w:trPr>
        <w:tc>
          <w:tcPr>
            <w:tcW w:w="709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2075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51" w:right="127"/>
              <w:jc w:val="center"/>
            </w:pPr>
            <w:r>
              <w:rPr>
                <w:color w:val="000008"/>
              </w:rPr>
              <w:t>conference ( With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19" w:right="97"/>
              <w:jc w:val="center"/>
            </w:pPr>
            <w:r>
              <w:rPr>
                <w:color w:val="000008"/>
              </w:rPr>
              <w:t>International</w:t>
            </w:r>
          </w:p>
        </w:tc>
        <w:tc>
          <w:tcPr>
            <w:tcW w:w="1031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right="258"/>
              <w:jc w:val="right"/>
            </w:pPr>
            <w:r>
              <w:rPr>
                <w:color w:val="000008"/>
              </w:rPr>
              <w:t>author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</w:tr>
      <w:tr w:rsidR="00C322EE">
        <w:trPr>
          <w:trHeight w:val="246"/>
        </w:trPr>
        <w:tc>
          <w:tcPr>
            <w:tcW w:w="709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2075" w:type="dxa"/>
            <w:tcBorders>
              <w:top w:val="nil"/>
            </w:tcBorders>
          </w:tcPr>
          <w:p w:rsidR="00C322EE" w:rsidRDefault="00BF3C3C">
            <w:pPr>
              <w:pStyle w:val="TableParagraph"/>
              <w:spacing w:line="227" w:lineRule="exact"/>
              <w:ind w:left="151" w:right="129"/>
              <w:jc w:val="center"/>
            </w:pPr>
            <w:r>
              <w:rPr>
                <w:color w:val="000008"/>
              </w:rPr>
              <w:t>Details )</w:t>
            </w:r>
          </w:p>
        </w:tc>
        <w:tc>
          <w:tcPr>
            <w:tcW w:w="1701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1031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</w:tr>
      <w:tr w:rsidR="00C322EE">
        <w:trPr>
          <w:trHeight w:val="286"/>
        </w:trPr>
        <w:tc>
          <w:tcPr>
            <w:tcW w:w="8505" w:type="dxa"/>
            <w:gridSpan w:val="6"/>
          </w:tcPr>
          <w:p w:rsidR="00C322EE" w:rsidRPr="00EF5E4A" w:rsidRDefault="00BF3C3C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                          </w:t>
            </w:r>
            <w:r w:rsidR="00EF5E4A">
              <w:rPr>
                <w:sz w:val="20"/>
              </w:rPr>
              <w:t xml:space="preserve">                </w:t>
            </w:r>
            <w:r w:rsidR="0066529B">
              <w:rPr>
                <w:sz w:val="20"/>
              </w:rPr>
              <w:t xml:space="preserve">                           </w:t>
            </w:r>
            <w:r w:rsidR="00EF5E4A">
              <w:rPr>
                <w:sz w:val="20"/>
              </w:rPr>
              <w:t xml:space="preserve"> </w:t>
            </w:r>
            <w:r w:rsidRPr="00EF5E4A">
              <w:rPr>
                <w:b/>
                <w:bCs/>
                <w:sz w:val="20"/>
              </w:rPr>
              <w:t>2006-07</w:t>
            </w:r>
          </w:p>
        </w:tc>
        <w:tc>
          <w:tcPr>
            <w:tcW w:w="1134" w:type="dxa"/>
          </w:tcPr>
          <w:p w:rsidR="00C322EE" w:rsidRDefault="00C322EE">
            <w:pPr>
              <w:pStyle w:val="TableParagraph"/>
              <w:rPr>
                <w:sz w:val="20"/>
              </w:rPr>
            </w:pPr>
          </w:p>
        </w:tc>
      </w:tr>
      <w:tr w:rsidR="00C322EE">
        <w:trPr>
          <w:trHeight w:val="319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855" w:type="dxa"/>
          </w:tcPr>
          <w:p w:rsidR="00C322EE" w:rsidRDefault="00BF3C3C">
            <w:pPr>
              <w:pStyle w:val="TableParagraph"/>
            </w:pPr>
            <w:r>
              <w:t>Swasthya Prajananata evam Parivar Niyojan ke Prati Mahilaon ka Nirnay Praroop</w:t>
            </w:r>
          </w:p>
        </w:tc>
        <w:tc>
          <w:tcPr>
            <w:tcW w:w="2075" w:type="dxa"/>
          </w:tcPr>
          <w:p w:rsidR="00C322EE" w:rsidRDefault="00BF3C3C">
            <w:pPr>
              <w:pStyle w:val="TableParagraph"/>
            </w:pPr>
            <w:r>
              <w:t>Samaj Vaigayaniki, Rewa, Madhya Pradesh 2007</w:t>
            </w:r>
          </w:p>
        </w:tc>
        <w:tc>
          <w:tcPr>
            <w:tcW w:w="1701" w:type="dxa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031" w:type="dxa"/>
          </w:tcPr>
          <w:p w:rsidR="00C322EE" w:rsidRDefault="00C322EE">
            <w:pPr>
              <w:pStyle w:val="TableParagraph"/>
            </w:pPr>
          </w:p>
        </w:tc>
        <w:tc>
          <w:tcPr>
            <w:tcW w:w="1134" w:type="dxa"/>
          </w:tcPr>
          <w:p w:rsidR="00C322EE" w:rsidRDefault="00BF3C3C">
            <w:pPr>
              <w:pStyle w:val="TableParagraph"/>
            </w:pPr>
            <w:r>
              <w:t>Yes</w:t>
            </w:r>
          </w:p>
        </w:tc>
        <w:tc>
          <w:tcPr>
            <w:tcW w:w="1134" w:type="dxa"/>
          </w:tcPr>
          <w:p w:rsidR="00C322EE" w:rsidRDefault="00BF3C3C">
            <w:pPr>
              <w:pStyle w:val="TableParagraph"/>
            </w:pPr>
            <w:r>
              <w:t>-</w:t>
            </w:r>
          </w:p>
        </w:tc>
      </w:tr>
      <w:tr w:rsidR="00C322EE">
        <w:trPr>
          <w:trHeight w:val="319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lastRenderedPageBreak/>
              <w:t>2</w:t>
            </w:r>
          </w:p>
        </w:tc>
        <w:tc>
          <w:tcPr>
            <w:tcW w:w="1855" w:type="dxa"/>
          </w:tcPr>
          <w:p w:rsidR="00C322EE" w:rsidRDefault="00BF3C3C">
            <w:pPr>
              <w:pStyle w:val="TableParagraph"/>
            </w:pPr>
            <w:r>
              <w:t>Bhartiya Sanskriti par Prahar: Live in Relationship</w:t>
            </w:r>
          </w:p>
        </w:tc>
        <w:tc>
          <w:tcPr>
            <w:tcW w:w="2075" w:type="dxa"/>
          </w:tcPr>
          <w:p w:rsidR="00C322EE" w:rsidRDefault="00BF3C3C">
            <w:pPr>
              <w:pStyle w:val="TableParagraph"/>
            </w:pPr>
            <w:r>
              <w:t>Shodh Dhara, Kanpur</w:t>
            </w:r>
          </w:p>
        </w:tc>
        <w:tc>
          <w:tcPr>
            <w:tcW w:w="1701" w:type="dxa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031" w:type="dxa"/>
          </w:tcPr>
          <w:p w:rsidR="00C322EE" w:rsidRDefault="00C322EE">
            <w:pPr>
              <w:pStyle w:val="TableParagraph"/>
            </w:pPr>
          </w:p>
        </w:tc>
        <w:tc>
          <w:tcPr>
            <w:tcW w:w="1134" w:type="dxa"/>
          </w:tcPr>
          <w:p w:rsidR="00C322EE" w:rsidRDefault="00BF3C3C">
            <w:pPr>
              <w:pStyle w:val="TableParagraph"/>
            </w:pPr>
            <w:r>
              <w:t>Yes</w:t>
            </w:r>
          </w:p>
        </w:tc>
        <w:tc>
          <w:tcPr>
            <w:tcW w:w="1134" w:type="dxa"/>
          </w:tcPr>
          <w:p w:rsidR="00C322EE" w:rsidRDefault="00BF3C3C">
            <w:pPr>
              <w:pStyle w:val="TableParagraph"/>
            </w:pPr>
            <w:r>
              <w:t xml:space="preserve">- </w:t>
            </w:r>
          </w:p>
        </w:tc>
      </w:tr>
      <w:tr w:rsidR="00C322EE">
        <w:trPr>
          <w:trHeight w:val="348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3</w:t>
            </w:r>
          </w:p>
        </w:tc>
        <w:tc>
          <w:tcPr>
            <w:tcW w:w="1855" w:type="dxa"/>
          </w:tcPr>
          <w:p w:rsidR="00C322EE" w:rsidRDefault="00BF3C3C">
            <w:pPr>
              <w:pStyle w:val="TableParagraph"/>
            </w:pPr>
            <w:r>
              <w:t>Kyo Upekshit hote ja rahe hain Vridhh log</w:t>
            </w:r>
          </w:p>
        </w:tc>
        <w:tc>
          <w:tcPr>
            <w:tcW w:w="2075" w:type="dxa"/>
          </w:tcPr>
          <w:p w:rsidR="00C322EE" w:rsidRDefault="00BF3C3C">
            <w:pPr>
              <w:pStyle w:val="TableParagraph"/>
            </w:pPr>
            <w:r>
              <w:t>Samaj Kalyan Patrika, Mahila evam Baal Vikas Mantralay Dwara Prakashit Masik Patrika</w:t>
            </w:r>
          </w:p>
        </w:tc>
        <w:tc>
          <w:tcPr>
            <w:tcW w:w="1701" w:type="dxa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031" w:type="dxa"/>
          </w:tcPr>
          <w:p w:rsidR="00C322EE" w:rsidRDefault="00C322EE">
            <w:pPr>
              <w:pStyle w:val="TableParagraph"/>
            </w:pPr>
          </w:p>
        </w:tc>
        <w:tc>
          <w:tcPr>
            <w:tcW w:w="1134" w:type="dxa"/>
          </w:tcPr>
          <w:p w:rsidR="00C322EE" w:rsidRDefault="00BF3C3C">
            <w:pPr>
              <w:pStyle w:val="TableParagraph"/>
            </w:pPr>
            <w:r>
              <w:t>Yes</w:t>
            </w:r>
          </w:p>
        </w:tc>
        <w:tc>
          <w:tcPr>
            <w:tcW w:w="1134" w:type="dxa"/>
          </w:tcPr>
          <w:p w:rsidR="00C322EE" w:rsidRDefault="00BF3C3C">
            <w:pPr>
              <w:pStyle w:val="TableParagraph"/>
            </w:pPr>
            <w:r>
              <w:t xml:space="preserve">     -</w:t>
            </w:r>
          </w:p>
        </w:tc>
      </w:tr>
      <w:tr w:rsidR="00C322EE">
        <w:trPr>
          <w:trHeight w:val="348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4</w:t>
            </w:r>
          </w:p>
        </w:tc>
        <w:tc>
          <w:tcPr>
            <w:tcW w:w="1855" w:type="dxa"/>
          </w:tcPr>
          <w:p w:rsidR="00C322EE" w:rsidRDefault="00BF3C3C">
            <w:pPr>
              <w:pStyle w:val="TableParagraph"/>
            </w:pPr>
            <w:r>
              <w:t>Gharelu Himsa ke Chakraview mein Mahilayien</w:t>
            </w:r>
          </w:p>
        </w:tc>
        <w:tc>
          <w:tcPr>
            <w:tcW w:w="2075" w:type="dxa"/>
          </w:tcPr>
          <w:p w:rsidR="00C322EE" w:rsidRDefault="00BF3C3C">
            <w:pPr>
              <w:pStyle w:val="TableParagraph"/>
            </w:pPr>
            <w:r>
              <w:t>Samaj Kalyan Patrika, Mahila evam Baal Vikas Mantralay Dwara Prakashit Masik Patrika</w:t>
            </w:r>
          </w:p>
        </w:tc>
        <w:tc>
          <w:tcPr>
            <w:tcW w:w="1701" w:type="dxa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031" w:type="dxa"/>
          </w:tcPr>
          <w:p w:rsidR="00C322EE" w:rsidRDefault="00C322EE">
            <w:pPr>
              <w:pStyle w:val="TableParagraph"/>
            </w:pPr>
          </w:p>
        </w:tc>
        <w:tc>
          <w:tcPr>
            <w:tcW w:w="1134" w:type="dxa"/>
          </w:tcPr>
          <w:p w:rsidR="00C322EE" w:rsidRDefault="00BF3C3C">
            <w:pPr>
              <w:pStyle w:val="TableParagraph"/>
            </w:pPr>
            <w:r>
              <w:t>Yes</w:t>
            </w:r>
          </w:p>
        </w:tc>
        <w:tc>
          <w:tcPr>
            <w:tcW w:w="1134" w:type="dxa"/>
          </w:tcPr>
          <w:p w:rsidR="00C322EE" w:rsidRDefault="00BF3C3C">
            <w:pPr>
              <w:pStyle w:val="TableParagraph"/>
            </w:pPr>
            <w:r>
              <w:t>-</w:t>
            </w:r>
          </w:p>
        </w:tc>
      </w:tr>
    </w:tbl>
    <w:p w:rsidR="00C322EE" w:rsidRDefault="00C322EE">
      <w:pPr>
        <w:rPr>
          <w:b/>
          <w:sz w:val="24"/>
        </w:rPr>
      </w:pPr>
    </w:p>
    <w:p w:rsidR="00C322EE" w:rsidRDefault="00BF3C3C">
      <w:pPr>
        <w:pStyle w:val="ListParagraph"/>
        <w:numPr>
          <w:ilvl w:val="0"/>
          <w:numId w:val="2"/>
        </w:numPr>
        <w:tabs>
          <w:tab w:val="left" w:pos="848"/>
        </w:tabs>
        <w:spacing w:before="202"/>
        <w:ind w:left="848" w:hanging="363"/>
        <w:rPr>
          <w:b/>
        </w:rPr>
      </w:pPr>
      <w:r>
        <w:rPr>
          <w:b/>
          <w:color w:val="000008"/>
        </w:rPr>
        <w:t>Editor of Books/Journal</w:t>
      </w:r>
    </w:p>
    <w:p w:rsidR="00C322EE" w:rsidRDefault="00C322EE">
      <w:pPr>
        <w:spacing w:before="10"/>
        <w:rPr>
          <w:b/>
          <w:sz w:val="20"/>
        </w:rPr>
      </w:pP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374"/>
        <w:gridCol w:w="1801"/>
        <w:gridCol w:w="1476"/>
        <w:gridCol w:w="1476"/>
        <w:gridCol w:w="895"/>
        <w:gridCol w:w="984"/>
        <w:gridCol w:w="862"/>
      </w:tblGrid>
      <w:tr w:rsidR="00C322EE">
        <w:trPr>
          <w:trHeight w:val="240"/>
        </w:trPr>
        <w:tc>
          <w:tcPr>
            <w:tcW w:w="851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197"/>
            </w:pPr>
            <w:r>
              <w:rPr>
                <w:color w:val="000008"/>
              </w:rPr>
              <w:t>S.No</w:t>
            </w:r>
          </w:p>
        </w:tc>
        <w:tc>
          <w:tcPr>
            <w:tcW w:w="1374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101" w:right="82"/>
              <w:jc w:val="center"/>
            </w:pPr>
            <w:r>
              <w:rPr>
                <w:color w:val="000008"/>
              </w:rPr>
              <w:t>Book/</w:t>
            </w:r>
          </w:p>
        </w:tc>
        <w:tc>
          <w:tcPr>
            <w:tcW w:w="1801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480"/>
            </w:pPr>
            <w:r>
              <w:rPr>
                <w:color w:val="000008"/>
              </w:rPr>
              <w:t>Publisher</w:t>
            </w:r>
          </w:p>
        </w:tc>
        <w:tc>
          <w:tcPr>
            <w:tcW w:w="1476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151" w:right="130"/>
              <w:jc w:val="center"/>
            </w:pPr>
            <w:r>
              <w:rPr>
                <w:color w:val="000008"/>
              </w:rPr>
              <w:t>Whether</w:t>
            </w:r>
          </w:p>
        </w:tc>
        <w:tc>
          <w:tcPr>
            <w:tcW w:w="1476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151" w:right="130"/>
              <w:jc w:val="center"/>
            </w:pPr>
            <w:r>
              <w:rPr>
                <w:color w:val="000008"/>
              </w:rPr>
              <w:t>Year of</w:t>
            </w:r>
          </w:p>
        </w:tc>
        <w:tc>
          <w:tcPr>
            <w:tcW w:w="895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141" w:right="120"/>
              <w:jc w:val="center"/>
            </w:pPr>
            <w:r>
              <w:rPr>
                <w:color w:val="000008"/>
              </w:rPr>
              <w:t>ISBN/</w:t>
            </w:r>
          </w:p>
        </w:tc>
        <w:tc>
          <w:tcPr>
            <w:tcW w:w="984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85" w:right="64"/>
              <w:jc w:val="center"/>
            </w:pPr>
            <w:r>
              <w:rPr>
                <w:color w:val="000008"/>
              </w:rPr>
              <w:t>Whether</w:t>
            </w:r>
          </w:p>
        </w:tc>
        <w:tc>
          <w:tcPr>
            <w:tcW w:w="862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144"/>
            </w:pPr>
            <w:r>
              <w:rPr>
                <w:color w:val="000008"/>
              </w:rPr>
              <w:t>No. of</w:t>
            </w:r>
          </w:p>
        </w:tc>
      </w:tr>
      <w:tr w:rsidR="00C322EE">
        <w:trPr>
          <w:trHeight w:val="252"/>
        </w:trPr>
        <w:tc>
          <w:tcPr>
            <w:tcW w:w="851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03" w:right="82"/>
              <w:jc w:val="center"/>
            </w:pPr>
            <w:r>
              <w:rPr>
                <w:color w:val="000008"/>
              </w:rPr>
              <w:t>Journal Title</w:t>
            </w: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51" w:right="130"/>
              <w:jc w:val="center"/>
            </w:pPr>
            <w:r>
              <w:rPr>
                <w:color w:val="000008"/>
              </w:rPr>
              <w:t>Regional/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51" w:right="129"/>
              <w:jc w:val="center"/>
            </w:pPr>
            <w:r>
              <w:rPr>
                <w:color w:val="000008"/>
              </w:rPr>
              <w:t>Publication</w:t>
            </w: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41" w:right="120"/>
              <w:jc w:val="center"/>
            </w:pPr>
            <w:r>
              <w:rPr>
                <w:color w:val="000008"/>
              </w:rPr>
              <w:t>ISSN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85" w:right="64"/>
              <w:jc w:val="center"/>
            </w:pPr>
            <w:r>
              <w:rPr>
                <w:color w:val="000008"/>
              </w:rPr>
              <w:t>you are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08"/>
            </w:pPr>
            <w:r>
              <w:rPr>
                <w:color w:val="000008"/>
              </w:rPr>
              <w:t>Editors</w:t>
            </w:r>
          </w:p>
        </w:tc>
      </w:tr>
      <w:tr w:rsidR="00C322EE">
        <w:trPr>
          <w:trHeight w:val="252"/>
        </w:trPr>
        <w:tc>
          <w:tcPr>
            <w:tcW w:w="851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51" w:right="130"/>
              <w:jc w:val="center"/>
            </w:pPr>
            <w:r>
              <w:rPr>
                <w:color w:val="000008"/>
              </w:rPr>
              <w:t>State/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40" w:right="120"/>
              <w:jc w:val="center"/>
            </w:pPr>
            <w:r>
              <w:rPr>
                <w:color w:val="000008"/>
              </w:rPr>
              <w:t>No.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85" w:right="65"/>
              <w:jc w:val="center"/>
            </w:pPr>
            <w:r>
              <w:rPr>
                <w:color w:val="000008"/>
              </w:rPr>
              <w:t>the main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</w:tr>
      <w:tr w:rsidR="00C322EE">
        <w:trPr>
          <w:trHeight w:val="252"/>
        </w:trPr>
        <w:tc>
          <w:tcPr>
            <w:tcW w:w="851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151" w:right="129"/>
              <w:jc w:val="center"/>
            </w:pPr>
            <w:r>
              <w:rPr>
                <w:color w:val="000008"/>
              </w:rPr>
              <w:t>National/</w:t>
            </w:r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895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84" w:right="65"/>
              <w:jc w:val="center"/>
            </w:pPr>
            <w:r>
              <w:rPr>
                <w:color w:val="000008"/>
              </w:rPr>
              <w:t>Editor</w:t>
            </w:r>
          </w:p>
        </w:tc>
        <w:tc>
          <w:tcPr>
            <w:tcW w:w="862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</w:tr>
      <w:tr w:rsidR="00C322EE">
        <w:trPr>
          <w:trHeight w:val="245"/>
        </w:trPr>
        <w:tc>
          <w:tcPr>
            <w:tcW w:w="851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1476" w:type="dxa"/>
            <w:tcBorders>
              <w:top w:val="nil"/>
            </w:tcBorders>
          </w:tcPr>
          <w:p w:rsidR="00C322EE" w:rsidRDefault="00BF3C3C">
            <w:pPr>
              <w:pStyle w:val="TableParagraph"/>
              <w:spacing w:line="226" w:lineRule="exact"/>
              <w:ind w:left="151" w:right="130"/>
              <w:jc w:val="center"/>
            </w:pPr>
            <w:r>
              <w:rPr>
                <w:color w:val="000008"/>
              </w:rPr>
              <w:t>International</w:t>
            </w:r>
          </w:p>
        </w:tc>
        <w:tc>
          <w:tcPr>
            <w:tcW w:w="1476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984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</w:tr>
      <w:tr w:rsidR="00C322EE">
        <w:trPr>
          <w:trHeight w:val="313"/>
        </w:trPr>
        <w:tc>
          <w:tcPr>
            <w:tcW w:w="9719" w:type="dxa"/>
            <w:gridSpan w:val="8"/>
          </w:tcPr>
          <w:p w:rsidR="00C322EE" w:rsidRDefault="00C322EE">
            <w:pPr>
              <w:pStyle w:val="TableParagraph"/>
            </w:pPr>
          </w:p>
        </w:tc>
      </w:tr>
      <w:tr w:rsidR="00C322EE">
        <w:trPr>
          <w:trHeight w:val="362"/>
        </w:trPr>
        <w:tc>
          <w:tcPr>
            <w:tcW w:w="851" w:type="dxa"/>
          </w:tcPr>
          <w:p w:rsidR="00C322EE" w:rsidRDefault="00C322EE">
            <w:pPr>
              <w:pStyle w:val="TableParagraph"/>
            </w:pPr>
          </w:p>
        </w:tc>
        <w:tc>
          <w:tcPr>
            <w:tcW w:w="1374" w:type="dxa"/>
          </w:tcPr>
          <w:p w:rsidR="00C322EE" w:rsidRDefault="003B296C">
            <w:pPr>
              <w:pStyle w:val="TableParagraph"/>
            </w:pPr>
            <w:r>
              <w:t>----</w:t>
            </w:r>
          </w:p>
        </w:tc>
        <w:tc>
          <w:tcPr>
            <w:tcW w:w="1801" w:type="dxa"/>
          </w:tcPr>
          <w:p w:rsidR="00C322EE" w:rsidRDefault="003B296C">
            <w:pPr>
              <w:pStyle w:val="TableParagraph"/>
            </w:pPr>
            <w:r>
              <w:t>---</w:t>
            </w:r>
          </w:p>
        </w:tc>
        <w:tc>
          <w:tcPr>
            <w:tcW w:w="1476" w:type="dxa"/>
          </w:tcPr>
          <w:p w:rsidR="00C322EE" w:rsidRDefault="003B296C">
            <w:pPr>
              <w:pStyle w:val="TableParagraph"/>
            </w:pPr>
            <w:r>
              <w:t>---</w:t>
            </w:r>
          </w:p>
        </w:tc>
        <w:tc>
          <w:tcPr>
            <w:tcW w:w="1476" w:type="dxa"/>
          </w:tcPr>
          <w:p w:rsidR="00C322EE" w:rsidRDefault="003B296C">
            <w:pPr>
              <w:pStyle w:val="TableParagraph"/>
            </w:pPr>
            <w:r>
              <w:t>---</w:t>
            </w:r>
          </w:p>
        </w:tc>
        <w:tc>
          <w:tcPr>
            <w:tcW w:w="895" w:type="dxa"/>
          </w:tcPr>
          <w:p w:rsidR="00C322EE" w:rsidRDefault="003B296C">
            <w:pPr>
              <w:pStyle w:val="TableParagraph"/>
            </w:pPr>
            <w:r>
              <w:t>---</w:t>
            </w:r>
          </w:p>
        </w:tc>
        <w:tc>
          <w:tcPr>
            <w:tcW w:w="984" w:type="dxa"/>
          </w:tcPr>
          <w:p w:rsidR="00C322EE" w:rsidRDefault="003B296C">
            <w:pPr>
              <w:pStyle w:val="TableParagraph"/>
            </w:pPr>
            <w:r>
              <w:t>----</w:t>
            </w:r>
          </w:p>
        </w:tc>
        <w:tc>
          <w:tcPr>
            <w:tcW w:w="862" w:type="dxa"/>
          </w:tcPr>
          <w:p w:rsidR="00C322EE" w:rsidRDefault="003B296C">
            <w:pPr>
              <w:pStyle w:val="TableParagraph"/>
            </w:pPr>
            <w:r>
              <w:t>---</w:t>
            </w:r>
          </w:p>
        </w:tc>
      </w:tr>
    </w:tbl>
    <w:p w:rsidR="006E03EB" w:rsidRDefault="006E03EB"/>
    <w:p w:rsidR="00C322EE" w:rsidRDefault="00BF3C3C">
      <w:pPr>
        <w:numPr>
          <w:ilvl w:val="0"/>
          <w:numId w:val="2"/>
        </w:numPr>
        <w:ind w:left="848" w:hanging="363"/>
        <w:rPr>
          <w:b/>
          <w:bCs/>
        </w:rPr>
      </w:pPr>
      <w:r>
        <w:rPr>
          <w:b/>
          <w:bCs/>
        </w:rPr>
        <w:t>Research Paper Published</w:t>
      </w:r>
    </w:p>
    <w:p w:rsidR="001161FA" w:rsidRDefault="001161FA" w:rsidP="001161FA">
      <w:pPr>
        <w:rPr>
          <w:b/>
          <w:bCs/>
        </w:rPr>
      </w:pPr>
    </w:p>
    <w:p w:rsidR="00C322EE" w:rsidRDefault="00C322EE"/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"/>
        <w:gridCol w:w="1844"/>
        <w:gridCol w:w="16"/>
        <w:gridCol w:w="2059"/>
        <w:gridCol w:w="1695"/>
        <w:gridCol w:w="6"/>
        <w:gridCol w:w="1254"/>
        <w:gridCol w:w="18"/>
        <w:gridCol w:w="1889"/>
      </w:tblGrid>
      <w:tr w:rsidR="00C322EE" w:rsidTr="00E0582F">
        <w:trPr>
          <w:trHeight w:val="992"/>
        </w:trPr>
        <w:tc>
          <w:tcPr>
            <w:tcW w:w="709" w:type="dxa"/>
          </w:tcPr>
          <w:p w:rsidR="00C322EE" w:rsidRDefault="00BF3C3C">
            <w:pPr>
              <w:pStyle w:val="TableParagraph"/>
              <w:spacing w:line="236" w:lineRule="exact"/>
              <w:ind w:left="126"/>
            </w:pPr>
            <w:r>
              <w:rPr>
                <w:color w:val="000008"/>
              </w:rPr>
              <w:t>S.No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  <w:spacing w:line="236" w:lineRule="exact"/>
              <w:ind w:left="163"/>
            </w:pPr>
            <w:r>
              <w:rPr>
                <w:color w:val="000008"/>
              </w:rPr>
              <w:t>Title of the paper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  <w:spacing w:line="235" w:lineRule="exact"/>
              <w:ind w:left="280"/>
            </w:pPr>
            <w:r>
              <w:rPr>
                <w:color w:val="000008"/>
              </w:rPr>
              <w:t>Research Journal</w:t>
            </w:r>
          </w:p>
          <w:p w:rsidR="00C322EE" w:rsidRDefault="00BF3C3C">
            <w:pPr>
              <w:pStyle w:val="TableParagraph"/>
              <w:ind w:left="833" w:right="246" w:hanging="545"/>
            </w:pPr>
            <w:r>
              <w:rPr>
                <w:color w:val="000008"/>
              </w:rPr>
              <w:t>(Volume &amp; Page No.)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  <w:spacing w:line="235" w:lineRule="exact"/>
              <w:ind w:left="119" w:right="97"/>
              <w:jc w:val="center"/>
            </w:pPr>
            <w:r>
              <w:rPr>
                <w:color w:val="000008"/>
              </w:rPr>
              <w:t>Whether</w:t>
            </w:r>
          </w:p>
          <w:p w:rsidR="00C322EE" w:rsidRDefault="00BF3C3C">
            <w:pPr>
              <w:pStyle w:val="TableParagraph"/>
              <w:spacing w:before="1" w:line="254" w:lineRule="exact"/>
              <w:ind w:left="121" w:right="95"/>
              <w:jc w:val="center"/>
            </w:pPr>
            <w:r>
              <w:rPr>
                <w:color w:val="000008"/>
              </w:rPr>
              <w:t>Regional/ State/ National/ International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  <w:spacing w:line="235" w:lineRule="exact"/>
              <w:ind w:left="334"/>
            </w:pPr>
            <w:r>
              <w:rPr>
                <w:color w:val="000008"/>
              </w:rPr>
              <w:t>ISSN /</w:t>
            </w:r>
          </w:p>
          <w:p w:rsidR="00C322EE" w:rsidRDefault="00BF3C3C">
            <w:pPr>
              <w:pStyle w:val="TableParagraph"/>
              <w:spacing w:line="252" w:lineRule="exact"/>
              <w:ind w:left="380"/>
            </w:pPr>
            <w:r>
              <w:rPr>
                <w:color w:val="000008"/>
              </w:rPr>
              <w:t>ISBN</w:t>
            </w:r>
          </w:p>
        </w:tc>
        <w:tc>
          <w:tcPr>
            <w:tcW w:w="1889" w:type="dxa"/>
          </w:tcPr>
          <w:p w:rsidR="00C322EE" w:rsidRDefault="00BF3C3C">
            <w:pPr>
              <w:pStyle w:val="TableParagraph"/>
              <w:spacing w:line="235" w:lineRule="exact"/>
              <w:ind w:left="167" w:right="145"/>
              <w:jc w:val="center"/>
            </w:pPr>
            <w:r>
              <w:rPr>
                <w:color w:val="000008"/>
              </w:rPr>
              <w:t>Impact Factor (If</w:t>
            </w:r>
          </w:p>
          <w:p w:rsidR="00C322EE" w:rsidRDefault="00BF3C3C">
            <w:pPr>
              <w:pStyle w:val="TableParagraph"/>
              <w:spacing w:line="252" w:lineRule="exact"/>
              <w:ind w:left="166" w:right="145"/>
              <w:jc w:val="center"/>
            </w:pPr>
            <w:r>
              <w:rPr>
                <w:color w:val="000008"/>
              </w:rPr>
              <w:t>Any)</w:t>
            </w:r>
          </w:p>
        </w:tc>
      </w:tr>
      <w:tr w:rsidR="003844E9" w:rsidTr="0074648E">
        <w:trPr>
          <w:trHeight w:val="257"/>
        </w:trPr>
        <w:tc>
          <w:tcPr>
            <w:tcW w:w="9501" w:type="dxa"/>
            <w:gridSpan w:val="10"/>
            <w:tcBorders>
              <w:bottom w:val="single" w:sz="4" w:space="0" w:color="auto"/>
            </w:tcBorders>
          </w:tcPr>
          <w:p w:rsidR="003844E9" w:rsidRPr="00EF5E4A" w:rsidRDefault="0082096A" w:rsidP="0082096A">
            <w:pPr>
              <w:pStyle w:val="TableParagraph"/>
              <w:spacing w:line="235" w:lineRule="exact"/>
              <w:ind w:left="167" w:right="145"/>
              <w:rPr>
                <w:b/>
                <w:bCs/>
                <w:color w:val="000008"/>
                <w:sz w:val="20"/>
                <w:szCs w:val="20"/>
              </w:rPr>
            </w:pPr>
            <w:r>
              <w:rPr>
                <w:color w:val="000008"/>
              </w:rPr>
              <w:t xml:space="preserve">                                                            </w:t>
            </w:r>
            <w:r w:rsidR="0066529B">
              <w:rPr>
                <w:color w:val="000008"/>
              </w:rPr>
              <w:t xml:space="preserve">              </w:t>
            </w:r>
            <w:r w:rsidR="00EF5E4A">
              <w:rPr>
                <w:color w:val="000008"/>
              </w:rPr>
              <w:t xml:space="preserve"> </w:t>
            </w:r>
            <w:r w:rsidRPr="00EF5E4A">
              <w:rPr>
                <w:b/>
                <w:bCs/>
                <w:color w:val="000008"/>
                <w:sz w:val="20"/>
                <w:szCs w:val="20"/>
              </w:rPr>
              <w:t>2021-22</w:t>
            </w:r>
          </w:p>
        </w:tc>
      </w:tr>
      <w:tr w:rsidR="003844E9" w:rsidTr="003844E9">
        <w:trPr>
          <w:trHeight w:val="720"/>
        </w:trPr>
        <w:tc>
          <w:tcPr>
            <w:tcW w:w="709" w:type="dxa"/>
            <w:tcBorders>
              <w:top w:val="single" w:sz="4" w:space="0" w:color="auto"/>
            </w:tcBorders>
          </w:tcPr>
          <w:p w:rsidR="003844E9" w:rsidRPr="003844E9" w:rsidRDefault="00135502" w:rsidP="00135502">
            <w:pPr>
              <w:pStyle w:val="TableParagraph"/>
              <w:spacing w:line="236" w:lineRule="exact"/>
              <w:rPr>
                <w:color w:val="000008"/>
                <w:lang w:val="en-IN"/>
              </w:rPr>
            </w:pPr>
            <w:r>
              <w:rPr>
                <w:color w:val="000008"/>
                <w:lang w:val="en-IN"/>
              </w:rPr>
              <w:t>1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:rsidR="003844E9" w:rsidRDefault="0082096A">
            <w:pPr>
              <w:pStyle w:val="TableParagraph"/>
              <w:spacing w:line="236" w:lineRule="exact"/>
              <w:ind w:left="163"/>
              <w:rPr>
                <w:color w:val="000008"/>
              </w:rPr>
            </w:pPr>
            <w:r>
              <w:rPr>
                <w:color w:val="000008"/>
              </w:rPr>
              <w:t>Women Empowerment Through Political Power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</w:tcBorders>
          </w:tcPr>
          <w:p w:rsidR="003844E9" w:rsidRDefault="0082096A">
            <w:pPr>
              <w:pStyle w:val="TableParagraph"/>
              <w:spacing w:line="235" w:lineRule="exact"/>
              <w:ind w:left="280"/>
              <w:rPr>
                <w:color w:val="000008"/>
              </w:rPr>
            </w:pPr>
            <w:r>
              <w:rPr>
                <w:color w:val="000008"/>
              </w:rPr>
              <w:t>Glimpses, Vol X, No. 2, June 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3844E9" w:rsidRDefault="0082096A">
            <w:pPr>
              <w:pStyle w:val="TableParagraph"/>
              <w:spacing w:line="235" w:lineRule="exact"/>
              <w:ind w:left="119" w:right="97"/>
              <w:jc w:val="center"/>
              <w:rPr>
                <w:color w:val="000008"/>
              </w:rPr>
            </w:pPr>
            <w:r>
              <w:rPr>
                <w:color w:val="000008"/>
              </w:rPr>
              <w:t>National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3844E9" w:rsidRDefault="0082096A">
            <w:pPr>
              <w:pStyle w:val="TableParagraph"/>
              <w:spacing w:line="235" w:lineRule="exact"/>
              <w:ind w:left="334"/>
              <w:rPr>
                <w:color w:val="000008"/>
              </w:rPr>
            </w:pPr>
            <w:r>
              <w:rPr>
                <w:color w:val="000008"/>
              </w:rPr>
              <w:t>2250-0561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3844E9" w:rsidRDefault="0082096A">
            <w:pPr>
              <w:pStyle w:val="TableParagraph"/>
              <w:spacing w:line="235" w:lineRule="exact"/>
              <w:ind w:left="167" w:right="145"/>
              <w:jc w:val="center"/>
              <w:rPr>
                <w:color w:val="000008"/>
              </w:rPr>
            </w:pPr>
            <w:r>
              <w:rPr>
                <w:color w:val="000008"/>
              </w:rPr>
              <w:t>5.05</w:t>
            </w:r>
          </w:p>
        </w:tc>
      </w:tr>
      <w:tr w:rsidR="003844E9" w:rsidTr="003844E9">
        <w:trPr>
          <w:trHeight w:val="750"/>
        </w:trPr>
        <w:tc>
          <w:tcPr>
            <w:tcW w:w="709" w:type="dxa"/>
            <w:tcBorders>
              <w:top w:val="single" w:sz="4" w:space="0" w:color="auto"/>
            </w:tcBorders>
          </w:tcPr>
          <w:p w:rsidR="003844E9" w:rsidRDefault="00135502" w:rsidP="00135502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>2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</w:tcBorders>
          </w:tcPr>
          <w:p w:rsidR="003844E9" w:rsidRDefault="0082096A">
            <w:pPr>
              <w:pStyle w:val="TableParagraph"/>
              <w:spacing w:line="236" w:lineRule="exact"/>
              <w:ind w:left="163"/>
              <w:rPr>
                <w:color w:val="000008"/>
              </w:rPr>
            </w:pPr>
            <w:r>
              <w:rPr>
                <w:color w:val="000008"/>
              </w:rPr>
              <w:t>Mahilaon Ke Virudh Hinsa: Ek Avlokan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</w:tcBorders>
          </w:tcPr>
          <w:p w:rsidR="003844E9" w:rsidRDefault="0082096A">
            <w:pPr>
              <w:pStyle w:val="TableParagraph"/>
              <w:spacing w:line="235" w:lineRule="exact"/>
              <w:ind w:left="280"/>
              <w:rPr>
                <w:color w:val="000008"/>
              </w:rPr>
            </w:pPr>
            <w:r>
              <w:rPr>
                <w:color w:val="000008"/>
              </w:rPr>
              <w:t>Shodh Manthan, Vol XIII, No. 2, June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3844E9" w:rsidRDefault="0082096A">
            <w:pPr>
              <w:pStyle w:val="TableParagraph"/>
              <w:spacing w:line="235" w:lineRule="exact"/>
              <w:ind w:left="119" w:right="97"/>
              <w:jc w:val="center"/>
              <w:rPr>
                <w:color w:val="000008"/>
              </w:rPr>
            </w:pPr>
            <w:r>
              <w:rPr>
                <w:color w:val="000008"/>
              </w:rPr>
              <w:t>International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</w:tcBorders>
          </w:tcPr>
          <w:p w:rsidR="003844E9" w:rsidRDefault="0082096A">
            <w:pPr>
              <w:pStyle w:val="TableParagraph"/>
              <w:spacing w:line="235" w:lineRule="exact"/>
              <w:ind w:left="334"/>
              <w:rPr>
                <w:color w:val="000008"/>
              </w:rPr>
            </w:pPr>
            <w:r>
              <w:rPr>
                <w:color w:val="000008"/>
              </w:rPr>
              <w:t>09765255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:rsidR="003844E9" w:rsidRDefault="003844E9">
            <w:pPr>
              <w:pStyle w:val="TableParagraph"/>
              <w:spacing w:line="235" w:lineRule="exact"/>
              <w:ind w:left="167" w:right="145"/>
              <w:jc w:val="center"/>
              <w:rPr>
                <w:color w:val="000008"/>
              </w:rPr>
            </w:pPr>
          </w:p>
        </w:tc>
      </w:tr>
      <w:tr w:rsidR="00C322EE" w:rsidTr="00E0582F">
        <w:trPr>
          <w:trHeight w:val="280"/>
        </w:trPr>
        <w:tc>
          <w:tcPr>
            <w:tcW w:w="9501" w:type="dxa"/>
            <w:gridSpan w:val="10"/>
          </w:tcPr>
          <w:p w:rsidR="00C322EE" w:rsidRPr="00EF5E4A" w:rsidRDefault="00BF3C3C">
            <w:pPr>
              <w:pStyle w:val="TableParagrap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                               </w:t>
            </w:r>
            <w:r w:rsidR="00362FD5">
              <w:rPr>
                <w:sz w:val="20"/>
              </w:rPr>
              <w:t xml:space="preserve">                            </w:t>
            </w:r>
            <w:r w:rsidR="00EF5E4A">
              <w:rPr>
                <w:sz w:val="20"/>
              </w:rPr>
              <w:t xml:space="preserve">                 </w:t>
            </w:r>
            <w:r w:rsidR="00362FD5" w:rsidRPr="00EF5E4A">
              <w:rPr>
                <w:b/>
                <w:bCs/>
                <w:sz w:val="20"/>
              </w:rPr>
              <w:t>2020-21</w:t>
            </w:r>
            <w:r w:rsidRPr="00EF5E4A">
              <w:rPr>
                <w:b/>
                <w:bCs/>
                <w:sz w:val="20"/>
              </w:rPr>
              <w:t xml:space="preserve">                            </w:t>
            </w:r>
          </w:p>
        </w:tc>
      </w:tr>
      <w:tr w:rsidR="00E0582F" w:rsidTr="00E0582F">
        <w:trPr>
          <w:trHeight w:val="280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E0582F" w:rsidRPr="00E0582F" w:rsidRDefault="0013550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0582F" w:rsidRPr="00E0582F" w:rsidRDefault="00E0582F" w:rsidP="00E0582F">
            <w:pPr>
              <w:pStyle w:val="TableParagraph"/>
              <w:ind w:left="60"/>
              <w:rPr>
                <w:sz w:val="24"/>
                <w:szCs w:val="24"/>
              </w:rPr>
            </w:pPr>
            <w:r w:rsidRPr="00E0582F">
              <w:rPr>
                <w:sz w:val="24"/>
                <w:szCs w:val="24"/>
              </w:rPr>
              <w:t>Role of</w:t>
            </w:r>
            <w:r>
              <w:rPr>
                <w:sz w:val="20"/>
              </w:rPr>
              <w:t xml:space="preserve">  </w:t>
            </w:r>
            <w:r>
              <w:rPr>
                <w:sz w:val="24"/>
                <w:szCs w:val="24"/>
              </w:rPr>
              <w:t>Social Media in Women Empowerment</w:t>
            </w:r>
          </w:p>
        </w:tc>
        <w:tc>
          <w:tcPr>
            <w:tcW w:w="2059" w:type="dxa"/>
            <w:tcBorders>
              <w:left w:val="single" w:sz="4" w:space="0" w:color="auto"/>
              <w:right w:val="single" w:sz="4" w:space="0" w:color="auto"/>
            </w:tcBorders>
          </w:tcPr>
          <w:p w:rsidR="00E0582F" w:rsidRPr="00E0582F" w:rsidRDefault="00E0582F" w:rsidP="00E058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Avon Publishing House, Delhi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2F" w:rsidRPr="00E0582F" w:rsidRDefault="00E0582F" w:rsidP="00E058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2F" w:rsidRPr="00E0582F" w:rsidRDefault="00E0582F" w:rsidP="00E0582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978-81-9434748-4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0582F" w:rsidRPr="00E0582F" w:rsidRDefault="00E0582F" w:rsidP="00E058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62FD5" w:rsidTr="00E0582F">
        <w:trPr>
          <w:trHeight w:val="280"/>
        </w:trPr>
        <w:tc>
          <w:tcPr>
            <w:tcW w:w="9501" w:type="dxa"/>
            <w:gridSpan w:val="10"/>
          </w:tcPr>
          <w:p w:rsidR="00362FD5" w:rsidRPr="00EF5E4A" w:rsidRDefault="00EF5E4A" w:rsidP="00EF5E4A">
            <w:pPr>
              <w:pStyle w:val="TableParagraph"/>
              <w:ind w:firstLine="343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EF5E4A">
              <w:rPr>
                <w:b/>
                <w:bCs/>
                <w:sz w:val="20"/>
              </w:rPr>
              <w:t>2</w:t>
            </w:r>
            <w:r w:rsidR="00362FD5" w:rsidRPr="00EF5E4A">
              <w:rPr>
                <w:b/>
                <w:bCs/>
                <w:sz w:val="20"/>
              </w:rPr>
              <w:t xml:space="preserve">018-19                            </w:t>
            </w:r>
          </w:p>
        </w:tc>
      </w:tr>
      <w:tr w:rsidR="00C322EE" w:rsidTr="00E0582F">
        <w:trPr>
          <w:trHeight w:val="331"/>
        </w:trPr>
        <w:tc>
          <w:tcPr>
            <w:tcW w:w="709" w:type="dxa"/>
          </w:tcPr>
          <w:p w:rsidR="00C322EE" w:rsidRDefault="00135502">
            <w:pPr>
              <w:pStyle w:val="TableParagraph"/>
            </w:pPr>
            <w:r>
              <w:t>4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Mahilaon ka Swasthya aur Utpidan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Anu Books Vol.I</w:t>
            </w:r>
          </w:p>
          <w:p w:rsidR="00C322EE" w:rsidRDefault="00BF3C3C">
            <w:pPr>
              <w:pStyle w:val="TableParagraph"/>
            </w:pPr>
            <w:r>
              <w:t>pp 61-66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978-93-87922-37-2</w:t>
            </w:r>
          </w:p>
        </w:tc>
        <w:tc>
          <w:tcPr>
            <w:tcW w:w="1889" w:type="dxa"/>
          </w:tcPr>
          <w:p w:rsidR="00C322EE" w:rsidRDefault="00BF3C3C">
            <w:pPr>
              <w:pStyle w:val="TableParagraph"/>
            </w:pPr>
            <w:r>
              <w:t xml:space="preserve">         -</w:t>
            </w:r>
          </w:p>
        </w:tc>
      </w:tr>
      <w:tr w:rsidR="00C322EE" w:rsidTr="00E0582F">
        <w:trPr>
          <w:trHeight w:val="337"/>
        </w:trPr>
        <w:tc>
          <w:tcPr>
            <w:tcW w:w="9501" w:type="dxa"/>
            <w:gridSpan w:val="10"/>
          </w:tcPr>
          <w:p w:rsidR="00C322EE" w:rsidRPr="00EF5E4A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              </w:t>
            </w:r>
            <w:r w:rsidR="00EF5E4A">
              <w:t xml:space="preserve">               </w:t>
            </w:r>
            <w:r w:rsidRPr="00EF5E4A">
              <w:rPr>
                <w:b/>
                <w:bCs/>
              </w:rPr>
              <w:t>2017-18</w:t>
            </w:r>
          </w:p>
        </w:tc>
      </w:tr>
      <w:tr w:rsidR="00C322EE" w:rsidTr="00E0582F">
        <w:trPr>
          <w:trHeight w:val="319"/>
        </w:trPr>
        <w:tc>
          <w:tcPr>
            <w:tcW w:w="709" w:type="dxa"/>
          </w:tcPr>
          <w:p w:rsidR="00C322EE" w:rsidRDefault="00135502">
            <w:pPr>
              <w:pStyle w:val="TableParagraph"/>
            </w:pPr>
            <w:r>
              <w:t>5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Impact of Education  in Women Empowerment: A Sociological Study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Shodh Vimarsh</w:t>
            </w:r>
          </w:p>
          <w:p w:rsidR="00C322EE" w:rsidRDefault="00BF3C3C">
            <w:pPr>
              <w:pStyle w:val="TableParagraph"/>
            </w:pPr>
            <w:r>
              <w:t>Editor-Dr Abhay Kumar Srivastava,</w:t>
            </w:r>
          </w:p>
          <w:p w:rsidR="00C322EE" w:rsidRDefault="00BF3C3C">
            <w:pPr>
              <w:pStyle w:val="TableParagraph"/>
              <w:numPr>
                <w:ilvl w:val="0"/>
                <w:numId w:val="3"/>
              </w:numPr>
            </w:pPr>
            <w:r>
              <w:t>K. Srivastava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0974-990X</w:t>
            </w:r>
          </w:p>
        </w:tc>
        <w:tc>
          <w:tcPr>
            <w:tcW w:w="1889" w:type="dxa"/>
          </w:tcPr>
          <w:p w:rsidR="00C322EE" w:rsidRDefault="00BF3C3C">
            <w:pPr>
              <w:pStyle w:val="TableParagraph"/>
            </w:pPr>
            <w:r>
              <w:t xml:space="preserve">        -</w:t>
            </w:r>
          </w:p>
        </w:tc>
      </w:tr>
      <w:tr w:rsidR="00C322EE" w:rsidRPr="00532AFC" w:rsidTr="00E0582F">
        <w:trPr>
          <w:trHeight w:val="326"/>
        </w:trPr>
        <w:tc>
          <w:tcPr>
            <w:tcW w:w="9501" w:type="dxa"/>
            <w:gridSpan w:val="10"/>
          </w:tcPr>
          <w:p w:rsidR="00C322EE" w:rsidRPr="000D49CD" w:rsidRDefault="00BF3C3C">
            <w:pPr>
              <w:pStyle w:val="TableParagraph"/>
              <w:rPr>
                <w:b/>
                <w:bCs/>
              </w:rPr>
            </w:pPr>
            <w:r w:rsidRPr="000D49CD">
              <w:rPr>
                <w:i/>
                <w:iCs/>
              </w:rPr>
              <w:lastRenderedPageBreak/>
              <w:t xml:space="preserve">                                                              </w:t>
            </w:r>
            <w:r w:rsidR="00EF5E4A" w:rsidRPr="000D49CD">
              <w:rPr>
                <w:i/>
                <w:iCs/>
              </w:rPr>
              <w:t xml:space="preserve">               </w:t>
            </w:r>
            <w:r w:rsidRPr="000D49CD">
              <w:rPr>
                <w:b/>
                <w:bCs/>
              </w:rPr>
              <w:t>2016</w:t>
            </w:r>
            <w:r w:rsidR="006024EC" w:rsidRPr="000D49CD">
              <w:rPr>
                <w:b/>
                <w:bCs/>
              </w:rPr>
              <w:t>—</w:t>
            </w:r>
            <w:r w:rsidRPr="000D49CD">
              <w:rPr>
                <w:b/>
                <w:bCs/>
              </w:rPr>
              <w:t>17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135502">
            <w:pPr>
              <w:pStyle w:val="TableParagraph"/>
            </w:pPr>
            <w:r>
              <w:t>6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Gandhi’s Thought on Swaraj &amp; Spirituality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Gandhian Way of Swaraj.</w:t>
            </w:r>
          </w:p>
          <w:p w:rsidR="00C322EE" w:rsidRDefault="00BF3C3C">
            <w:pPr>
              <w:pStyle w:val="TableParagraph"/>
            </w:pPr>
            <w:r>
              <w:t>pp 67-75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978-93-81234-68-6</w:t>
            </w:r>
          </w:p>
        </w:tc>
        <w:tc>
          <w:tcPr>
            <w:tcW w:w="1889" w:type="dxa"/>
          </w:tcPr>
          <w:p w:rsidR="00C322EE" w:rsidRDefault="00BF3C3C">
            <w:pPr>
              <w:pStyle w:val="TableParagraph"/>
            </w:pPr>
            <w:r>
              <w:t xml:space="preserve">       -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135502">
            <w:pPr>
              <w:pStyle w:val="TableParagraph"/>
            </w:pPr>
            <w:r>
              <w:t>7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A Complicated Issue in Patrilineal Society: Honour Killing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Shodh Vimarsh       Vol XXXVIII           pp 49-54</w:t>
            </w:r>
          </w:p>
          <w:p w:rsidR="00C322EE" w:rsidRDefault="00C322EE">
            <w:pPr>
              <w:pStyle w:val="TableParagraph"/>
            </w:pP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0974-990X</w:t>
            </w:r>
          </w:p>
        </w:tc>
        <w:tc>
          <w:tcPr>
            <w:tcW w:w="1889" w:type="dxa"/>
          </w:tcPr>
          <w:p w:rsidR="00C322EE" w:rsidRDefault="00BF3C3C">
            <w:pPr>
              <w:pStyle w:val="TableParagraph"/>
            </w:pPr>
            <w:r>
              <w:t xml:space="preserve">       -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135502">
            <w:pPr>
              <w:pStyle w:val="TableParagraph"/>
            </w:pPr>
            <w:r>
              <w:t>8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Female Foeticide: Gender Violence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ECONSPEAK:          A Journal of Advances in Management, IT &amp; Social Sciences      Jan. 2017                 Vol VII     pp 60-65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International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2231-4571</w:t>
            </w:r>
          </w:p>
        </w:tc>
        <w:tc>
          <w:tcPr>
            <w:tcW w:w="1889" w:type="dxa"/>
          </w:tcPr>
          <w:p w:rsidR="00C322EE" w:rsidRDefault="00BF3C3C">
            <w:pPr>
              <w:pStyle w:val="TableParagraph"/>
            </w:pPr>
            <w:r>
              <w:t xml:space="preserve">      5.132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135502">
            <w:pPr>
              <w:pStyle w:val="TableParagraph"/>
            </w:pPr>
            <w:r>
              <w:t>9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Rural Women’s Health: An Analysis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International Journal of Research in Economic &amp; Social Sciences, Feb. 2017  Vol VII   pp 235-238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International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2249-7382</w:t>
            </w:r>
          </w:p>
        </w:tc>
        <w:tc>
          <w:tcPr>
            <w:tcW w:w="1889" w:type="dxa"/>
          </w:tcPr>
          <w:p w:rsidR="00C322EE" w:rsidRDefault="00BF3C3C">
            <w:pPr>
              <w:pStyle w:val="TableParagraph"/>
            </w:pPr>
            <w:r>
              <w:t xml:space="preserve">      6.939 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135502">
            <w:pPr>
              <w:pStyle w:val="TableParagraph"/>
            </w:pPr>
            <w:r>
              <w:t>10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Terrorism, Media &amp; Society: A Brief Observation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International Journal in Commerce, IT &amp; Social Sciences   March 2017 Vol IV     pp 30-36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International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2394-5702</w:t>
            </w:r>
          </w:p>
        </w:tc>
        <w:tc>
          <w:tcPr>
            <w:tcW w:w="1889" w:type="dxa"/>
          </w:tcPr>
          <w:p w:rsidR="00C322EE" w:rsidRDefault="00BF3C3C">
            <w:pPr>
              <w:pStyle w:val="TableParagraph"/>
            </w:pPr>
            <w:r>
              <w:t xml:space="preserve">       4.218</w:t>
            </w:r>
          </w:p>
        </w:tc>
      </w:tr>
      <w:tr w:rsidR="00C322EE" w:rsidTr="00E0582F">
        <w:trPr>
          <w:trHeight w:val="348"/>
        </w:trPr>
        <w:tc>
          <w:tcPr>
            <w:tcW w:w="9501" w:type="dxa"/>
            <w:gridSpan w:val="10"/>
          </w:tcPr>
          <w:p w:rsidR="00C322EE" w:rsidRPr="00EF5E4A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                 </w:t>
            </w:r>
            <w:r w:rsidR="00EF5E4A">
              <w:t xml:space="preserve">            </w:t>
            </w:r>
            <w:r w:rsidRPr="00EF5E4A">
              <w:rPr>
                <w:b/>
                <w:bCs/>
              </w:rPr>
              <w:t xml:space="preserve">2015-16  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135502">
            <w:pPr>
              <w:pStyle w:val="TableParagraph"/>
            </w:pPr>
            <w:r>
              <w:t>11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Gender Bias in Access to Health Care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Shodh Vimarsh 2015</w:t>
            </w:r>
          </w:p>
          <w:p w:rsidR="00C322EE" w:rsidRDefault="00BF3C3C">
            <w:pPr>
              <w:pStyle w:val="TableParagraph"/>
            </w:pPr>
            <w:r>
              <w:t>pp 9-11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0974-990X</w:t>
            </w:r>
          </w:p>
        </w:tc>
        <w:tc>
          <w:tcPr>
            <w:tcW w:w="1889" w:type="dxa"/>
          </w:tcPr>
          <w:p w:rsidR="00C322EE" w:rsidRDefault="00C322EE">
            <w:pPr>
              <w:pStyle w:val="TableParagraph"/>
            </w:pPr>
          </w:p>
        </w:tc>
      </w:tr>
      <w:tr w:rsidR="00C322EE" w:rsidTr="00E0582F">
        <w:trPr>
          <w:trHeight w:val="348"/>
        </w:trPr>
        <w:tc>
          <w:tcPr>
            <w:tcW w:w="9501" w:type="dxa"/>
            <w:gridSpan w:val="10"/>
          </w:tcPr>
          <w:p w:rsidR="00C322EE" w:rsidRPr="00EF5E4A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                 </w:t>
            </w:r>
            <w:r w:rsidR="00EF5E4A">
              <w:t xml:space="preserve">            </w:t>
            </w:r>
            <w:r w:rsidRPr="00EF5E4A">
              <w:rPr>
                <w:b/>
                <w:bCs/>
              </w:rPr>
              <w:t>2012-13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A50A3B">
            <w:pPr>
              <w:pStyle w:val="TableParagraph"/>
            </w:pPr>
            <w:r>
              <w:t>1</w:t>
            </w:r>
            <w:r w:rsidR="00135502">
              <w:t>2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Empowerment of Women: Challanges &amp; Prospects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Shodh Vimars 2012</w:t>
            </w:r>
          </w:p>
          <w:p w:rsidR="00C322EE" w:rsidRDefault="00BF3C3C">
            <w:pPr>
              <w:pStyle w:val="TableParagraph"/>
            </w:pPr>
            <w:r>
              <w:t xml:space="preserve">pp 16-21  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0974-990X</w:t>
            </w:r>
          </w:p>
        </w:tc>
        <w:tc>
          <w:tcPr>
            <w:tcW w:w="1889" w:type="dxa"/>
          </w:tcPr>
          <w:p w:rsidR="00C322EE" w:rsidRDefault="00C322EE">
            <w:pPr>
              <w:pStyle w:val="TableParagraph"/>
            </w:pP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1</w:t>
            </w:r>
            <w:r w:rsidR="00135502">
              <w:t>3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 xml:space="preserve">Ijjat ke naam par Hatya: Hounor Killing 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Shodh Vimarsh 2012</w:t>
            </w:r>
          </w:p>
          <w:p w:rsidR="00C322EE" w:rsidRDefault="00BF3C3C">
            <w:pPr>
              <w:pStyle w:val="TableParagraph"/>
            </w:pPr>
            <w:r>
              <w:t>Vol. VIII pp 50-59</w:t>
            </w:r>
          </w:p>
          <w:p w:rsidR="00C322EE" w:rsidRDefault="00C322EE">
            <w:pPr>
              <w:pStyle w:val="TableParagraph"/>
            </w:pP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0974-990X</w:t>
            </w:r>
          </w:p>
        </w:tc>
        <w:tc>
          <w:tcPr>
            <w:tcW w:w="1889" w:type="dxa"/>
          </w:tcPr>
          <w:p w:rsidR="00C322EE" w:rsidRDefault="00C322EE">
            <w:pPr>
              <w:pStyle w:val="TableParagraph"/>
            </w:pPr>
          </w:p>
        </w:tc>
      </w:tr>
      <w:tr w:rsidR="00C322EE" w:rsidTr="00E0582F">
        <w:trPr>
          <w:trHeight w:val="348"/>
        </w:trPr>
        <w:tc>
          <w:tcPr>
            <w:tcW w:w="9501" w:type="dxa"/>
            <w:gridSpan w:val="10"/>
          </w:tcPr>
          <w:p w:rsidR="00C322EE" w:rsidRPr="00EF5E4A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                 </w:t>
            </w:r>
            <w:r w:rsidR="00EF5E4A">
              <w:t xml:space="preserve">            </w:t>
            </w:r>
            <w:r w:rsidRPr="00EF5E4A">
              <w:rPr>
                <w:b/>
                <w:bCs/>
              </w:rPr>
              <w:t>2011-12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1</w:t>
            </w:r>
            <w:r w:rsidR="00135502">
              <w:t>4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Violation of Women’s Right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Shodh Vimarsh 2011 Vol VI</w:t>
            </w:r>
          </w:p>
          <w:p w:rsidR="00C322EE" w:rsidRDefault="00BF3C3C">
            <w:pPr>
              <w:pStyle w:val="TableParagraph"/>
            </w:pPr>
            <w:r>
              <w:t>pp 13-17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0974-990X</w:t>
            </w:r>
          </w:p>
        </w:tc>
        <w:tc>
          <w:tcPr>
            <w:tcW w:w="1889" w:type="dxa"/>
          </w:tcPr>
          <w:p w:rsidR="00C322EE" w:rsidRDefault="00C322EE">
            <w:pPr>
              <w:pStyle w:val="TableParagraph"/>
            </w:pP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1</w:t>
            </w:r>
            <w:r w:rsidR="00135502">
              <w:t>5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Naxalvaad aur Bharat ki Suraksha par iska Prabhav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Bharat ki Antarik Suraksha Chunautiyan</w:t>
            </w:r>
          </w:p>
          <w:p w:rsidR="00C322EE" w:rsidRDefault="00BF3C3C">
            <w:pPr>
              <w:pStyle w:val="TableParagraph"/>
            </w:pPr>
            <w:r>
              <w:t>2011  pp 306-312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C322EE">
            <w:pPr>
              <w:pStyle w:val="TableParagraph"/>
            </w:pPr>
          </w:p>
        </w:tc>
        <w:tc>
          <w:tcPr>
            <w:tcW w:w="1889" w:type="dxa"/>
          </w:tcPr>
          <w:p w:rsidR="00C322EE" w:rsidRDefault="00C322EE">
            <w:pPr>
              <w:pStyle w:val="TableParagraph"/>
            </w:pPr>
          </w:p>
        </w:tc>
      </w:tr>
      <w:tr w:rsidR="00C322EE" w:rsidTr="00E0582F">
        <w:trPr>
          <w:trHeight w:val="348"/>
        </w:trPr>
        <w:tc>
          <w:tcPr>
            <w:tcW w:w="9501" w:type="dxa"/>
            <w:gridSpan w:val="10"/>
          </w:tcPr>
          <w:p w:rsidR="00C322EE" w:rsidRPr="00EF5E4A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                 </w:t>
            </w:r>
            <w:r w:rsidR="00EF5E4A">
              <w:t xml:space="preserve">            </w:t>
            </w:r>
            <w:r w:rsidRPr="00EF5E4A">
              <w:rPr>
                <w:b/>
                <w:bCs/>
              </w:rPr>
              <w:t xml:space="preserve">2010-11 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1</w:t>
            </w:r>
            <w:r w:rsidR="00135502">
              <w:t>6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Education and Its Impact on Inter-Caste Relation in Rural Area in India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Review Journal of Philosophy &amp; Social Science 2010</w:t>
            </w:r>
          </w:p>
          <w:p w:rsidR="00C322EE" w:rsidRDefault="00BF3C3C">
            <w:pPr>
              <w:pStyle w:val="TableParagraph"/>
            </w:pPr>
            <w:r>
              <w:t>pp 191-194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0258-1701</w:t>
            </w:r>
          </w:p>
        </w:tc>
        <w:tc>
          <w:tcPr>
            <w:tcW w:w="1889" w:type="dxa"/>
          </w:tcPr>
          <w:p w:rsidR="00C322EE" w:rsidRDefault="00C322EE">
            <w:pPr>
              <w:pStyle w:val="TableParagraph"/>
            </w:pPr>
          </w:p>
        </w:tc>
      </w:tr>
      <w:tr w:rsidR="00C322EE" w:rsidTr="00E0582F">
        <w:trPr>
          <w:trHeight w:val="348"/>
        </w:trPr>
        <w:tc>
          <w:tcPr>
            <w:tcW w:w="9501" w:type="dxa"/>
            <w:gridSpan w:val="10"/>
          </w:tcPr>
          <w:p w:rsidR="00C322EE" w:rsidRPr="00EF5E4A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                </w:t>
            </w:r>
            <w:r w:rsidR="00EF5E4A">
              <w:t xml:space="preserve">            </w:t>
            </w:r>
            <w:r>
              <w:t xml:space="preserve"> </w:t>
            </w:r>
            <w:r w:rsidRPr="00EF5E4A">
              <w:rPr>
                <w:b/>
                <w:bCs/>
              </w:rPr>
              <w:t>2009-10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1</w:t>
            </w:r>
            <w:r w:rsidR="00135502">
              <w:t>7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Gerentological Challanges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 xml:space="preserve">Review Journal of Philosophy &amp; Social Science 2009         Vol. XXXV </w:t>
            </w:r>
          </w:p>
          <w:p w:rsidR="00C322EE" w:rsidRDefault="00BF3C3C">
            <w:pPr>
              <w:pStyle w:val="TableParagraph"/>
            </w:pPr>
            <w:r>
              <w:lastRenderedPageBreak/>
              <w:t>pp 55-59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lastRenderedPageBreak/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0048-7325</w:t>
            </w:r>
          </w:p>
        </w:tc>
        <w:tc>
          <w:tcPr>
            <w:tcW w:w="1889" w:type="dxa"/>
          </w:tcPr>
          <w:p w:rsidR="00C322EE" w:rsidRDefault="00C322EE">
            <w:pPr>
              <w:pStyle w:val="TableParagraph"/>
            </w:pPr>
          </w:p>
        </w:tc>
      </w:tr>
      <w:tr w:rsidR="00C322EE" w:rsidTr="00E0582F">
        <w:trPr>
          <w:trHeight w:val="348"/>
        </w:trPr>
        <w:tc>
          <w:tcPr>
            <w:tcW w:w="9501" w:type="dxa"/>
            <w:gridSpan w:val="10"/>
          </w:tcPr>
          <w:p w:rsidR="00C322EE" w:rsidRPr="00EF5E4A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                  </w:t>
            </w:r>
            <w:r w:rsidR="00EF5E4A">
              <w:t xml:space="preserve">           </w:t>
            </w:r>
            <w:r w:rsidRPr="00EF5E4A">
              <w:rPr>
                <w:b/>
                <w:bCs/>
              </w:rPr>
              <w:t xml:space="preserve">2007-08  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1</w:t>
            </w:r>
            <w:r w:rsidR="00135502">
              <w:t>8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Kanya Bhrun Hatya- Manviya Sarokar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Review Journal of Philosophy &amp; Social Science 2007          Vol XXXIII</w:t>
            </w:r>
          </w:p>
          <w:p w:rsidR="00C322EE" w:rsidRDefault="00BF3C3C">
            <w:pPr>
              <w:pStyle w:val="TableParagraph"/>
            </w:pPr>
            <w:r>
              <w:t>pp 17-24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0258-1701</w:t>
            </w:r>
          </w:p>
        </w:tc>
        <w:tc>
          <w:tcPr>
            <w:tcW w:w="1889" w:type="dxa"/>
          </w:tcPr>
          <w:p w:rsidR="00C322EE" w:rsidRDefault="00C322EE">
            <w:pPr>
              <w:pStyle w:val="TableParagraph"/>
            </w:pPr>
          </w:p>
        </w:tc>
      </w:tr>
      <w:tr w:rsidR="00C322EE" w:rsidTr="00E0582F">
        <w:trPr>
          <w:trHeight w:val="348"/>
        </w:trPr>
        <w:tc>
          <w:tcPr>
            <w:tcW w:w="9501" w:type="dxa"/>
            <w:gridSpan w:val="10"/>
          </w:tcPr>
          <w:p w:rsidR="00C322EE" w:rsidRDefault="00BF3C3C">
            <w:pPr>
              <w:pStyle w:val="TableParagraph"/>
            </w:pPr>
            <w:r>
              <w:t xml:space="preserve">                                                                   2006-07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135502">
            <w:pPr>
              <w:pStyle w:val="TableParagraph"/>
            </w:pPr>
            <w:r>
              <w:t>19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Health Problem &amp; Issues of Old Women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>Review Journal of Philosophy &amp; Social Science 2007         Vol. XXXII</w:t>
            </w:r>
          </w:p>
          <w:p w:rsidR="00C322EE" w:rsidRDefault="00BF3C3C">
            <w:pPr>
              <w:pStyle w:val="TableParagraph"/>
            </w:pPr>
            <w:r>
              <w:t>pp 137-142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0258-1701</w:t>
            </w:r>
          </w:p>
        </w:tc>
        <w:tc>
          <w:tcPr>
            <w:tcW w:w="1889" w:type="dxa"/>
          </w:tcPr>
          <w:p w:rsidR="00C322EE" w:rsidRDefault="00C322EE">
            <w:pPr>
              <w:pStyle w:val="TableParagraph"/>
            </w:pPr>
          </w:p>
        </w:tc>
      </w:tr>
      <w:tr w:rsidR="00C322EE" w:rsidTr="00E0582F">
        <w:trPr>
          <w:trHeight w:val="348"/>
        </w:trPr>
        <w:tc>
          <w:tcPr>
            <w:tcW w:w="9501" w:type="dxa"/>
            <w:gridSpan w:val="10"/>
          </w:tcPr>
          <w:p w:rsidR="00C322EE" w:rsidRDefault="00BF3C3C">
            <w:pPr>
              <w:pStyle w:val="TableParagraph"/>
            </w:pPr>
            <w:r>
              <w:t xml:space="preserve">                                                                2005-06</w:t>
            </w:r>
          </w:p>
        </w:tc>
      </w:tr>
      <w:tr w:rsidR="00C322EE" w:rsidTr="00E0582F">
        <w:trPr>
          <w:trHeight w:val="348"/>
        </w:trPr>
        <w:tc>
          <w:tcPr>
            <w:tcW w:w="709" w:type="dxa"/>
          </w:tcPr>
          <w:p w:rsidR="00C322EE" w:rsidRDefault="00135502">
            <w:pPr>
              <w:pStyle w:val="TableParagraph"/>
            </w:pPr>
            <w:r>
              <w:t>20</w:t>
            </w:r>
          </w:p>
        </w:tc>
        <w:tc>
          <w:tcPr>
            <w:tcW w:w="1855" w:type="dxa"/>
            <w:gridSpan w:val="2"/>
          </w:tcPr>
          <w:p w:rsidR="00C322EE" w:rsidRDefault="00BF3C3C">
            <w:pPr>
              <w:pStyle w:val="TableParagraph"/>
            </w:pPr>
            <w:r>
              <w:t>Women Empowerment: Social-Economic Constraints</w:t>
            </w:r>
          </w:p>
        </w:tc>
        <w:tc>
          <w:tcPr>
            <w:tcW w:w="2075" w:type="dxa"/>
            <w:gridSpan w:val="2"/>
          </w:tcPr>
          <w:p w:rsidR="00C322EE" w:rsidRDefault="00BF3C3C">
            <w:pPr>
              <w:pStyle w:val="TableParagraph"/>
            </w:pPr>
            <w:r>
              <w:t xml:space="preserve">Review Journal of Philosophy &amp; Social Science  2006         Vol. XXXI pp 9-16                      </w:t>
            </w:r>
          </w:p>
        </w:tc>
        <w:tc>
          <w:tcPr>
            <w:tcW w:w="1701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1272" w:type="dxa"/>
            <w:gridSpan w:val="2"/>
          </w:tcPr>
          <w:p w:rsidR="00C322EE" w:rsidRDefault="00BF3C3C">
            <w:pPr>
              <w:pStyle w:val="TableParagraph"/>
            </w:pPr>
            <w:r>
              <w:t>ISSN No. 0258-1701</w:t>
            </w:r>
          </w:p>
        </w:tc>
        <w:tc>
          <w:tcPr>
            <w:tcW w:w="1889" w:type="dxa"/>
          </w:tcPr>
          <w:p w:rsidR="00C322EE" w:rsidRDefault="00C322EE">
            <w:pPr>
              <w:pStyle w:val="TableParagraph"/>
            </w:pPr>
          </w:p>
        </w:tc>
      </w:tr>
    </w:tbl>
    <w:p w:rsidR="00C322EE" w:rsidRDefault="00C322EE">
      <w:pPr>
        <w:sectPr w:rsidR="00C322EE">
          <w:headerReference w:type="default" r:id="rId9"/>
          <w:footerReference w:type="default" r:id="rId10"/>
          <w:pgSz w:w="12240" w:h="15840"/>
          <w:pgMar w:top="960" w:right="660" w:bottom="280" w:left="620" w:header="728" w:footer="0" w:gutter="0"/>
          <w:cols w:space="720"/>
        </w:sectPr>
      </w:pPr>
    </w:p>
    <w:p w:rsidR="006E03EB" w:rsidRDefault="006E03EB">
      <w:pPr>
        <w:spacing w:before="7"/>
        <w:rPr>
          <w:b/>
          <w:sz w:val="21"/>
        </w:rPr>
      </w:pPr>
    </w:p>
    <w:p w:rsidR="006E03EB" w:rsidRDefault="006E03EB">
      <w:pPr>
        <w:spacing w:before="7"/>
        <w:rPr>
          <w:b/>
          <w:sz w:val="21"/>
        </w:rPr>
      </w:pPr>
    </w:p>
    <w:p w:rsidR="007F2322" w:rsidRDefault="007F2322">
      <w:pPr>
        <w:spacing w:before="7"/>
        <w:rPr>
          <w:b/>
          <w:sz w:val="21"/>
        </w:rPr>
      </w:pPr>
    </w:p>
    <w:p w:rsidR="00C322EE" w:rsidRDefault="00BF3C3C">
      <w:pPr>
        <w:pStyle w:val="ListParagraph"/>
        <w:numPr>
          <w:ilvl w:val="0"/>
          <w:numId w:val="4"/>
        </w:numPr>
        <w:tabs>
          <w:tab w:val="left" w:pos="768"/>
        </w:tabs>
        <w:rPr>
          <w:b/>
        </w:rPr>
      </w:pPr>
      <w:r>
        <w:rPr>
          <w:b/>
          <w:color w:val="000008"/>
        </w:rPr>
        <w:t>Research Paper</w:t>
      </w:r>
      <w:r w:rsidR="006024EC">
        <w:rPr>
          <w:b/>
          <w:color w:val="000008"/>
        </w:rPr>
        <w:t xml:space="preserve"> </w:t>
      </w:r>
      <w:r>
        <w:rPr>
          <w:b/>
          <w:color w:val="000008"/>
        </w:rPr>
        <w:t>Presented</w:t>
      </w:r>
    </w:p>
    <w:p w:rsidR="00C322EE" w:rsidRDefault="00C322EE">
      <w:pPr>
        <w:spacing w:before="10" w:after="1"/>
        <w:rPr>
          <w:b/>
          <w:sz w:val="20"/>
        </w:rPr>
      </w:pPr>
    </w:p>
    <w:tbl>
      <w:tblPr>
        <w:tblW w:w="9497" w:type="dxa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5"/>
        <w:gridCol w:w="18"/>
        <w:gridCol w:w="1917"/>
        <w:gridCol w:w="19"/>
        <w:gridCol w:w="2324"/>
        <w:gridCol w:w="12"/>
        <w:gridCol w:w="15"/>
        <w:gridCol w:w="841"/>
        <w:gridCol w:w="29"/>
        <w:gridCol w:w="15"/>
        <w:gridCol w:w="1742"/>
        <w:gridCol w:w="58"/>
        <w:gridCol w:w="1817"/>
      </w:tblGrid>
      <w:tr w:rsidR="00C322EE" w:rsidTr="00BF3C3C">
        <w:trPr>
          <w:trHeight w:val="1532"/>
        </w:trPr>
        <w:tc>
          <w:tcPr>
            <w:tcW w:w="708" w:type="dxa"/>
            <w:gridSpan w:val="3"/>
          </w:tcPr>
          <w:p w:rsidR="00C322EE" w:rsidRPr="008E28D5" w:rsidRDefault="00BF3C3C">
            <w:pPr>
              <w:pStyle w:val="TableParagraph"/>
              <w:spacing w:line="236" w:lineRule="exact"/>
              <w:ind w:left="126"/>
              <w:rPr>
                <w:b/>
                <w:bCs/>
              </w:rPr>
            </w:pPr>
            <w:r w:rsidRPr="008E28D5">
              <w:rPr>
                <w:b/>
                <w:bCs/>
                <w:color w:val="000008"/>
              </w:rPr>
              <w:t>S.No</w:t>
            </w:r>
          </w:p>
        </w:tc>
        <w:tc>
          <w:tcPr>
            <w:tcW w:w="1936" w:type="dxa"/>
            <w:gridSpan w:val="2"/>
          </w:tcPr>
          <w:p w:rsidR="00C322EE" w:rsidRPr="008E28D5" w:rsidRDefault="00533A97">
            <w:pPr>
              <w:pStyle w:val="TableParagraph"/>
              <w:spacing w:line="235" w:lineRule="exact"/>
              <w:ind w:left="140"/>
              <w:rPr>
                <w:b/>
                <w:bCs/>
              </w:rPr>
            </w:pPr>
            <w:r>
              <w:rPr>
                <w:b/>
                <w:bCs/>
                <w:color w:val="000008"/>
              </w:rPr>
              <w:t xml:space="preserve">Title of the </w:t>
            </w:r>
            <w:r w:rsidR="00BF3C3C" w:rsidRPr="008E28D5">
              <w:rPr>
                <w:b/>
                <w:bCs/>
                <w:color w:val="000008"/>
              </w:rPr>
              <w:t>P</w:t>
            </w:r>
            <w:r>
              <w:rPr>
                <w:b/>
                <w:bCs/>
                <w:color w:val="000008"/>
              </w:rPr>
              <w:t>a</w:t>
            </w:r>
            <w:r w:rsidR="00BF3C3C" w:rsidRPr="008E28D5">
              <w:rPr>
                <w:b/>
                <w:bCs/>
                <w:color w:val="000008"/>
              </w:rPr>
              <w:t>per</w:t>
            </w:r>
          </w:p>
          <w:p w:rsidR="00C322EE" w:rsidRPr="008E28D5" w:rsidRDefault="00BF3C3C">
            <w:pPr>
              <w:pStyle w:val="TableParagraph"/>
              <w:spacing w:line="252" w:lineRule="exact"/>
              <w:ind w:left="171"/>
              <w:rPr>
                <w:b/>
                <w:bCs/>
              </w:rPr>
            </w:pPr>
            <w:r w:rsidRPr="008E28D5">
              <w:rPr>
                <w:b/>
                <w:bCs/>
                <w:color w:val="000008"/>
              </w:rPr>
              <w:t>Presented</w:t>
            </w:r>
          </w:p>
        </w:tc>
        <w:tc>
          <w:tcPr>
            <w:tcW w:w="2324" w:type="dxa"/>
          </w:tcPr>
          <w:p w:rsidR="00C322EE" w:rsidRPr="008E28D5" w:rsidRDefault="00BF3C3C">
            <w:pPr>
              <w:pStyle w:val="TableParagraph"/>
              <w:spacing w:line="235" w:lineRule="exact"/>
              <w:ind w:left="86" w:right="66"/>
              <w:jc w:val="center"/>
              <w:rPr>
                <w:b/>
                <w:bCs/>
              </w:rPr>
            </w:pPr>
            <w:r w:rsidRPr="008E28D5">
              <w:rPr>
                <w:b/>
                <w:bCs/>
                <w:color w:val="000008"/>
              </w:rPr>
              <w:t>Title of the</w:t>
            </w:r>
          </w:p>
          <w:p w:rsidR="00C322EE" w:rsidRPr="008E28D5" w:rsidRDefault="00BF3C3C">
            <w:pPr>
              <w:pStyle w:val="TableParagraph"/>
              <w:spacing w:line="252" w:lineRule="exact"/>
              <w:ind w:left="90" w:right="66"/>
              <w:jc w:val="center"/>
              <w:rPr>
                <w:b/>
                <w:bCs/>
              </w:rPr>
            </w:pPr>
            <w:r w:rsidRPr="008E28D5">
              <w:rPr>
                <w:b/>
                <w:bCs/>
                <w:color w:val="000008"/>
              </w:rPr>
              <w:t>Conference/ Seminar</w:t>
            </w:r>
          </w:p>
        </w:tc>
        <w:tc>
          <w:tcPr>
            <w:tcW w:w="868" w:type="dxa"/>
            <w:gridSpan w:val="3"/>
          </w:tcPr>
          <w:p w:rsidR="00C322EE" w:rsidRPr="008E28D5" w:rsidRDefault="00BF3C3C">
            <w:pPr>
              <w:pStyle w:val="TableParagraph"/>
              <w:spacing w:line="235" w:lineRule="exact"/>
              <w:ind w:left="259"/>
              <w:rPr>
                <w:b/>
                <w:bCs/>
              </w:rPr>
            </w:pPr>
            <w:r w:rsidRPr="008E28D5">
              <w:rPr>
                <w:b/>
                <w:bCs/>
                <w:color w:val="000008"/>
              </w:rPr>
              <w:t>Date &amp;</w:t>
            </w:r>
          </w:p>
          <w:p w:rsidR="00C322EE" w:rsidRPr="008E28D5" w:rsidRDefault="00431F65" w:rsidP="00431F65">
            <w:pPr>
              <w:pStyle w:val="TableParagraph"/>
              <w:spacing w:line="252" w:lineRule="exact"/>
              <w:rPr>
                <w:b/>
                <w:bCs/>
              </w:rPr>
            </w:pPr>
            <w:r w:rsidRPr="008E28D5">
              <w:rPr>
                <w:b/>
                <w:bCs/>
                <w:color w:val="000008"/>
              </w:rPr>
              <w:t xml:space="preserve">    </w:t>
            </w:r>
            <w:r w:rsidR="00BF3C3C" w:rsidRPr="008E28D5">
              <w:rPr>
                <w:b/>
                <w:bCs/>
                <w:color w:val="000008"/>
              </w:rPr>
              <w:t>Place</w:t>
            </w:r>
          </w:p>
        </w:tc>
        <w:tc>
          <w:tcPr>
            <w:tcW w:w="1786" w:type="dxa"/>
            <w:gridSpan w:val="3"/>
          </w:tcPr>
          <w:p w:rsidR="00C322EE" w:rsidRPr="008E28D5" w:rsidRDefault="00BF3C3C">
            <w:pPr>
              <w:pStyle w:val="TableParagraph"/>
              <w:spacing w:line="235" w:lineRule="exact"/>
              <w:ind w:left="222"/>
              <w:rPr>
                <w:b/>
                <w:bCs/>
              </w:rPr>
            </w:pPr>
            <w:r w:rsidRPr="008E28D5">
              <w:rPr>
                <w:b/>
                <w:bCs/>
                <w:color w:val="000008"/>
              </w:rPr>
              <w:t>Organised</w:t>
            </w:r>
          </w:p>
          <w:p w:rsidR="00C322EE" w:rsidRPr="008E28D5" w:rsidRDefault="00BF3C3C">
            <w:pPr>
              <w:pStyle w:val="TableParagraph"/>
              <w:ind w:left="157" w:right="221" w:firstLine="430"/>
              <w:rPr>
                <w:b/>
                <w:bCs/>
              </w:rPr>
            </w:pPr>
            <w:r w:rsidRPr="008E28D5">
              <w:rPr>
                <w:b/>
                <w:bCs/>
                <w:color w:val="000008"/>
              </w:rPr>
              <w:t>&amp; Sponsored</w:t>
            </w:r>
          </w:p>
          <w:p w:rsidR="00C322EE" w:rsidRPr="008E28D5" w:rsidRDefault="00BF3C3C">
            <w:pPr>
              <w:pStyle w:val="TableParagraph"/>
              <w:spacing w:line="231" w:lineRule="exact"/>
              <w:ind w:left="377"/>
              <w:rPr>
                <w:b/>
                <w:bCs/>
              </w:rPr>
            </w:pPr>
            <w:r w:rsidRPr="008E28D5">
              <w:rPr>
                <w:b/>
                <w:bCs/>
                <w:color w:val="000008"/>
              </w:rPr>
              <w:t>By</w:t>
            </w:r>
          </w:p>
        </w:tc>
        <w:tc>
          <w:tcPr>
            <w:tcW w:w="1875" w:type="dxa"/>
            <w:gridSpan w:val="2"/>
          </w:tcPr>
          <w:p w:rsidR="00C322EE" w:rsidRPr="008E28D5" w:rsidRDefault="00BF3C3C">
            <w:pPr>
              <w:pStyle w:val="TableParagraph"/>
              <w:spacing w:line="235" w:lineRule="exact"/>
              <w:ind w:left="195" w:right="171"/>
              <w:jc w:val="center"/>
              <w:rPr>
                <w:b/>
                <w:bCs/>
              </w:rPr>
            </w:pPr>
            <w:r w:rsidRPr="008E28D5">
              <w:rPr>
                <w:b/>
                <w:bCs/>
                <w:color w:val="000008"/>
              </w:rPr>
              <w:t>Whether College/</w:t>
            </w:r>
          </w:p>
          <w:p w:rsidR="00C322EE" w:rsidRPr="008E28D5" w:rsidRDefault="00BF3C3C">
            <w:pPr>
              <w:pStyle w:val="TableParagraph"/>
              <w:spacing w:before="1" w:line="254" w:lineRule="exact"/>
              <w:ind w:left="197" w:right="171"/>
              <w:jc w:val="center"/>
              <w:rPr>
                <w:b/>
                <w:bCs/>
              </w:rPr>
            </w:pPr>
            <w:r w:rsidRPr="008E28D5">
              <w:rPr>
                <w:b/>
                <w:bCs/>
                <w:color w:val="000008"/>
              </w:rPr>
              <w:t>University/ Regional/ State/ National/ International</w:t>
            </w:r>
          </w:p>
        </w:tc>
      </w:tr>
      <w:tr w:rsidR="00A47723" w:rsidTr="00A47723">
        <w:trPr>
          <w:trHeight w:val="180"/>
        </w:trPr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7723" w:rsidRDefault="00A47723">
            <w:pPr>
              <w:pStyle w:val="TableParagraph"/>
              <w:spacing w:line="236" w:lineRule="exact"/>
              <w:ind w:left="126"/>
              <w:rPr>
                <w:color w:val="000008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7723" w:rsidRDefault="00A47723">
            <w:pPr>
              <w:pStyle w:val="TableParagraph"/>
              <w:spacing w:line="235" w:lineRule="exact"/>
              <w:ind w:left="140"/>
              <w:rPr>
                <w:color w:val="000008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A47723" w:rsidRPr="00533A97" w:rsidRDefault="00A47723">
            <w:pPr>
              <w:pStyle w:val="TableParagraph"/>
              <w:spacing w:line="235" w:lineRule="exact"/>
              <w:ind w:left="86" w:right="66"/>
              <w:jc w:val="center"/>
              <w:rPr>
                <w:b/>
                <w:bCs/>
                <w:color w:val="000008"/>
              </w:rPr>
            </w:pPr>
            <w:r w:rsidRPr="00533A97">
              <w:rPr>
                <w:b/>
                <w:bCs/>
                <w:color w:val="000008"/>
              </w:rPr>
              <w:t>2022-23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7723" w:rsidRDefault="00A47723">
            <w:pPr>
              <w:pStyle w:val="TableParagraph"/>
              <w:spacing w:line="235" w:lineRule="exact"/>
              <w:ind w:left="259"/>
              <w:rPr>
                <w:color w:val="000008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7723" w:rsidRDefault="00A47723">
            <w:pPr>
              <w:pStyle w:val="TableParagraph"/>
              <w:spacing w:line="235" w:lineRule="exact"/>
              <w:ind w:left="222"/>
              <w:rPr>
                <w:color w:val="000008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7723" w:rsidRDefault="00A47723">
            <w:pPr>
              <w:pStyle w:val="TableParagraph"/>
              <w:spacing w:line="235" w:lineRule="exact"/>
              <w:ind w:left="195" w:right="171"/>
              <w:jc w:val="center"/>
              <w:rPr>
                <w:color w:val="000008"/>
              </w:rPr>
            </w:pPr>
          </w:p>
        </w:tc>
      </w:tr>
      <w:tr w:rsidR="00285781" w:rsidTr="00A47723">
        <w:trPr>
          <w:trHeight w:val="180"/>
        </w:trPr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5781" w:rsidRDefault="00285781">
            <w:pPr>
              <w:pStyle w:val="TableParagraph"/>
              <w:spacing w:line="236" w:lineRule="exact"/>
              <w:ind w:left="126"/>
              <w:rPr>
                <w:color w:val="000008"/>
              </w:rPr>
            </w:pPr>
            <w:r>
              <w:rPr>
                <w:color w:val="000008"/>
              </w:rPr>
              <w:t>1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5781" w:rsidRDefault="00285781">
            <w:pPr>
              <w:pStyle w:val="TableParagraph"/>
              <w:spacing w:line="235" w:lineRule="exact"/>
              <w:ind w:left="140"/>
              <w:rPr>
                <w:color w:val="000008"/>
              </w:rPr>
            </w:pPr>
            <w:r>
              <w:rPr>
                <w:color w:val="000008"/>
              </w:rPr>
              <w:t>National Workshop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285781" w:rsidRPr="00285781" w:rsidRDefault="00285781" w:rsidP="00285781">
            <w:pPr>
              <w:pStyle w:val="TableParagraph"/>
              <w:spacing w:line="235" w:lineRule="exact"/>
              <w:ind w:left="86" w:right="66"/>
              <w:jc w:val="both"/>
              <w:rPr>
                <w:color w:val="000008"/>
              </w:rPr>
            </w:pPr>
            <w:r>
              <w:rPr>
                <w:color w:val="000008"/>
              </w:rPr>
              <w:t>Propagation &amp; Uses of Medicinal Herbs &amp; Bio-Composting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5781" w:rsidRDefault="00285781" w:rsidP="00285781">
            <w:pPr>
              <w:pStyle w:val="TableParagraph"/>
              <w:spacing w:line="235" w:lineRule="exact"/>
              <w:rPr>
                <w:color w:val="000008"/>
              </w:rPr>
            </w:pPr>
            <w:r>
              <w:rPr>
                <w:color w:val="000008"/>
              </w:rPr>
              <w:t>14-18 Nov. 2022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5781" w:rsidRDefault="00285781" w:rsidP="00285781">
            <w:pPr>
              <w:pStyle w:val="TableParagraph"/>
              <w:spacing w:line="235" w:lineRule="exact"/>
              <w:rPr>
                <w:color w:val="000008"/>
              </w:rPr>
            </w:pPr>
            <w:r>
              <w:rPr>
                <w:color w:val="000008"/>
              </w:rPr>
              <w:t>R.G.P.G.College, Meerut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5781" w:rsidRDefault="00285781">
            <w:pPr>
              <w:pStyle w:val="TableParagraph"/>
              <w:spacing w:line="235" w:lineRule="exact"/>
              <w:ind w:left="195" w:right="171"/>
              <w:jc w:val="center"/>
              <w:rPr>
                <w:color w:val="000008"/>
              </w:rPr>
            </w:pPr>
          </w:p>
        </w:tc>
      </w:tr>
      <w:tr w:rsidR="00A47723" w:rsidTr="00A47723">
        <w:trPr>
          <w:trHeight w:val="990"/>
        </w:trPr>
        <w:tc>
          <w:tcPr>
            <w:tcW w:w="708" w:type="dxa"/>
            <w:gridSpan w:val="3"/>
            <w:tcBorders>
              <w:top w:val="single" w:sz="4" w:space="0" w:color="auto"/>
            </w:tcBorders>
          </w:tcPr>
          <w:p w:rsidR="00A47723" w:rsidRDefault="00285781">
            <w:pPr>
              <w:pStyle w:val="TableParagraph"/>
              <w:spacing w:line="236" w:lineRule="exact"/>
              <w:ind w:left="126"/>
              <w:rPr>
                <w:color w:val="000008"/>
              </w:rPr>
            </w:pPr>
            <w:r>
              <w:rPr>
                <w:color w:val="000008"/>
              </w:rPr>
              <w:t>2</w:t>
            </w:r>
          </w:p>
          <w:p w:rsidR="00A47723" w:rsidRDefault="00A47723">
            <w:pPr>
              <w:pStyle w:val="TableParagraph"/>
              <w:spacing w:line="236" w:lineRule="exact"/>
              <w:ind w:left="126"/>
              <w:rPr>
                <w:color w:val="000008"/>
              </w:rPr>
            </w:pPr>
          </w:p>
          <w:p w:rsidR="00A47723" w:rsidRDefault="00A47723">
            <w:pPr>
              <w:pStyle w:val="TableParagraph"/>
              <w:spacing w:line="236" w:lineRule="exact"/>
              <w:ind w:left="126"/>
              <w:rPr>
                <w:color w:val="000008"/>
              </w:rPr>
            </w:pPr>
          </w:p>
          <w:p w:rsidR="00A47723" w:rsidRDefault="00A47723" w:rsidP="00A47723">
            <w:pPr>
              <w:pStyle w:val="TableParagraph"/>
              <w:spacing w:line="236" w:lineRule="exact"/>
              <w:ind w:left="126"/>
              <w:rPr>
                <w:color w:val="000008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</w:tcBorders>
          </w:tcPr>
          <w:p w:rsidR="00A47723" w:rsidRDefault="00A47723">
            <w:pPr>
              <w:pStyle w:val="TableParagraph"/>
              <w:spacing w:line="235" w:lineRule="exact"/>
              <w:ind w:left="140"/>
              <w:rPr>
                <w:color w:val="000008"/>
              </w:rPr>
            </w:pPr>
            <w:r>
              <w:rPr>
                <w:color w:val="000008"/>
              </w:rPr>
              <w:t>Indian Education System: In Present Scenario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A47723" w:rsidRDefault="00A47723">
            <w:pPr>
              <w:pStyle w:val="TableParagraph"/>
              <w:spacing w:line="235" w:lineRule="exact"/>
              <w:ind w:left="86" w:right="66"/>
              <w:jc w:val="center"/>
              <w:rPr>
                <w:color w:val="000008"/>
              </w:rPr>
            </w:pPr>
            <w:r>
              <w:rPr>
                <w:color w:val="000008"/>
              </w:rPr>
              <w:t>Indian Education System: A Digital Shift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A47723" w:rsidRDefault="00A47723" w:rsidP="00013D21">
            <w:pPr>
              <w:pStyle w:val="TableParagraph"/>
              <w:spacing w:line="235" w:lineRule="exact"/>
              <w:rPr>
                <w:color w:val="000008"/>
              </w:rPr>
            </w:pPr>
            <w:r>
              <w:rPr>
                <w:color w:val="000008"/>
              </w:rPr>
              <w:t>10-11 Sep. 2022</w:t>
            </w:r>
            <w:r w:rsidR="00013D21">
              <w:rPr>
                <w:color w:val="000008"/>
              </w:rPr>
              <w:t xml:space="preserve"> J.S. Hindu P.G. College, Amroha, UP</w:t>
            </w:r>
          </w:p>
          <w:p w:rsidR="00A47723" w:rsidRDefault="00A47723">
            <w:pPr>
              <w:pStyle w:val="TableParagraph"/>
              <w:spacing w:line="235" w:lineRule="exact"/>
              <w:ind w:left="259"/>
              <w:rPr>
                <w:color w:val="000008"/>
              </w:rPr>
            </w:pPr>
          </w:p>
        </w:tc>
        <w:tc>
          <w:tcPr>
            <w:tcW w:w="1786" w:type="dxa"/>
            <w:gridSpan w:val="3"/>
            <w:tcBorders>
              <w:top w:val="single" w:sz="4" w:space="0" w:color="auto"/>
            </w:tcBorders>
          </w:tcPr>
          <w:p w:rsidR="00A47723" w:rsidRDefault="001925B3" w:rsidP="001925B3">
            <w:pPr>
              <w:pStyle w:val="TableParagraph"/>
              <w:spacing w:line="235" w:lineRule="exact"/>
              <w:ind w:left="222"/>
              <w:rPr>
                <w:color w:val="000008"/>
              </w:rPr>
            </w:pPr>
            <w:r>
              <w:rPr>
                <w:color w:val="000008"/>
              </w:rPr>
              <w:t>ICSSR, New</w:t>
            </w:r>
            <w:r w:rsidR="00A47723">
              <w:rPr>
                <w:color w:val="000008"/>
              </w:rPr>
              <w:t xml:space="preserve"> Delhi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</w:tcBorders>
          </w:tcPr>
          <w:p w:rsidR="00A47723" w:rsidRDefault="00A47723">
            <w:pPr>
              <w:pStyle w:val="TableParagraph"/>
              <w:spacing w:line="235" w:lineRule="exact"/>
              <w:ind w:left="195" w:right="171"/>
              <w:jc w:val="center"/>
              <w:rPr>
                <w:color w:val="000008"/>
              </w:rPr>
            </w:pPr>
            <w:r>
              <w:rPr>
                <w:color w:val="000008"/>
              </w:rPr>
              <w:t>National</w:t>
            </w:r>
          </w:p>
        </w:tc>
      </w:tr>
      <w:tr w:rsidR="00A47723" w:rsidTr="00055587">
        <w:trPr>
          <w:trHeight w:val="1490"/>
        </w:trPr>
        <w:tc>
          <w:tcPr>
            <w:tcW w:w="708" w:type="dxa"/>
            <w:gridSpan w:val="3"/>
            <w:tcBorders>
              <w:top w:val="single" w:sz="4" w:space="0" w:color="auto"/>
            </w:tcBorders>
          </w:tcPr>
          <w:p w:rsidR="00A47723" w:rsidRDefault="00285781">
            <w:pPr>
              <w:pStyle w:val="TableParagraph"/>
              <w:spacing w:line="236" w:lineRule="exact"/>
              <w:ind w:left="126"/>
              <w:rPr>
                <w:color w:val="000008"/>
              </w:rPr>
            </w:pPr>
            <w:r>
              <w:rPr>
                <w:color w:val="000008"/>
              </w:rPr>
              <w:t>3</w:t>
            </w:r>
          </w:p>
        </w:tc>
        <w:tc>
          <w:tcPr>
            <w:tcW w:w="1936" w:type="dxa"/>
            <w:gridSpan w:val="2"/>
            <w:tcBorders>
              <w:top w:val="single" w:sz="4" w:space="0" w:color="auto"/>
            </w:tcBorders>
          </w:tcPr>
          <w:p w:rsidR="00A47723" w:rsidRDefault="00A47723">
            <w:pPr>
              <w:pStyle w:val="TableParagraph"/>
              <w:spacing w:line="235" w:lineRule="exact"/>
              <w:ind w:left="140"/>
              <w:rPr>
                <w:color w:val="000008"/>
              </w:rPr>
            </w:pPr>
            <w:r>
              <w:rPr>
                <w:color w:val="000008"/>
              </w:rPr>
              <w:t>Higher Education System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A47723" w:rsidRDefault="00A47723">
            <w:pPr>
              <w:pStyle w:val="TableParagraph"/>
              <w:spacing w:line="235" w:lineRule="exact"/>
              <w:ind w:left="86" w:right="66"/>
              <w:jc w:val="center"/>
              <w:rPr>
                <w:color w:val="000008"/>
              </w:rPr>
            </w:pPr>
            <w:r>
              <w:rPr>
                <w:color w:val="000008"/>
              </w:rPr>
              <w:t>Induction Training for Teachers at Higher Education Institution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</w:tcBorders>
          </w:tcPr>
          <w:p w:rsidR="00A47723" w:rsidRDefault="00A47723" w:rsidP="00013D21">
            <w:pPr>
              <w:pStyle w:val="TableParagraph"/>
              <w:spacing w:line="235" w:lineRule="exact"/>
              <w:rPr>
                <w:color w:val="000008"/>
              </w:rPr>
            </w:pPr>
            <w:r>
              <w:rPr>
                <w:color w:val="000008"/>
              </w:rPr>
              <w:t>21-22 Dec. 2022 R.G.P.G.College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</w:tcBorders>
          </w:tcPr>
          <w:p w:rsidR="00A47723" w:rsidRDefault="00A47723">
            <w:pPr>
              <w:pStyle w:val="TableParagraph"/>
              <w:spacing w:line="235" w:lineRule="exact"/>
              <w:ind w:left="222"/>
              <w:rPr>
                <w:color w:val="000008"/>
              </w:rPr>
            </w:pPr>
            <w:r>
              <w:rPr>
                <w:color w:val="000008"/>
              </w:rPr>
              <w:t xml:space="preserve">B.Ed.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</w:tcBorders>
          </w:tcPr>
          <w:p w:rsidR="00A47723" w:rsidRDefault="0077454D">
            <w:pPr>
              <w:pStyle w:val="TableParagraph"/>
              <w:spacing w:line="235" w:lineRule="exact"/>
              <w:ind w:left="195" w:right="171"/>
              <w:jc w:val="center"/>
              <w:rPr>
                <w:color w:val="000008"/>
              </w:rPr>
            </w:pPr>
            <w:r>
              <w:rPr>
                <w:color w:val="000008"/>
              </w:rPr>
              <w:t>National</w:t>
            </w:r>
          </w:p>
        </w:tc>
      </w:tr>
      <w:tr w:rsidR="00C322EE" w:rsidTr="00BF3C3C">
        <w:trPr>
          <w:trHeight w:val="316"/>
        </w:trPr>
        <w:tc>
          <w:tcPr>
            <w:tcW w:w="9497" w:type="dxa"/>
            <w:gridSpan w:val="14"/>
            <w:tcBorders>
              <w:right w:val="single" w:sz="4" w:space="0" w:color="auto"/>
            </w:tcBorders>
          </w:tcPr>
          <w:p w:rsidR="00BF3C3C" w:rsidRPr="00533A97" w:rsidRDefault="00BF3C3C" w:rsidP="00BF3C3C">
            <w:pPr>
              <w:pStyle w:val="TableParagraph"/>
              <w:ind w:firstLine="3297"/>
              <w:rPr>
                <w:b/>
                <w:bCs/>
              </w:rPr>
            </w:pPr>
            <w:r>
              <w:t xml:space="preserve"> </w:t>
            </w:r>
            <w:r w:rsidRPr="00533A97">
              <w:rPr>
                <w:b/>
                <w:bCs/>
              </w:rPr>
              <w:t>2021-22</w:t>
            </w:r>
          </w:p>
        </w:tc>
      </w:tr>
      <w:tr w:rsidR="00BF3C3C" w:rsidTr="00BF3C3C">
        <w:trPr>
          <w:trHeight w:val="316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BF3C3C" w:rsidRDefault="003E4E20" w:rsidP="003E4E20">
            <w:pPr>
              <w:pStyle w:val="TableParagraph"/>
            </w:pPr>
            <w:r>
              <w:t xml:space="preserve">  1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3C3C" w:rsidRDefault="00431F65" w:rsidP="00BF3C3C">
            <w:pPr>
              <w:pStyle w:val="TableParagraph"/>
            </w:pPr>
            <w:r>
              <w:t>Kashmir ki Samasya- Azadi se Aaj Tak</w:t>
            </w:r>
          </w:p>
        </w:tc>
        <w:tc>
          <w:tcPr>
            <w:tcW w:w="23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C3C" w:rsidRDefault="00431F65" w:rsidP="00BF3C3C">
            <w:pPr>
              <w:pStyle w:val="TableParagraph"/>
            </w:pPr>
            <w:r>
              <w:t>Kashmir Problem &amp; India-Pakistan Relations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3C3C" w:rsidRDefault="00431F65" w:rsidP="00BF3C3C">
            <w:pPr>
              <w:pStyle w:val="TableParagraph"/>
            </w:pPr>
            <w:r>
              <w:t>25-26 Sep. 2021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3C3C" w:rsidRDefault="00431F65" w:rsidP="00BF3C3C">
            <w:pPr>
              <w:pStyle w:val="TableParagraph"/>
            </w:pPr>
            <w:r>
              <w:t>U. P. Higher EducationDeptt., Lucknow.&amp; Deptt. Of Defense Studies, Meerut College, Meerut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:rsidR="00BF3C3C" w:rsidRDefault="00431F65" w:rsidP="00BF3C3C">
            <w:pPr>
              <w:pStyle w:val="TableParagraph"/>
            </w:pPr>
            <w:r>
              <w:t>National</w:t>
            </w:r>
          </w:p>
        </w:tc>
      </w:tr>
      <w:tr w:rsidR="006F3F60" w:rsidTr="00BF3C3C">
        <w:trPr>
          <w:trHeight w:val="316"/>
        </w:trPr>
        <w:tc>
          <w:tcPr>
            <w:tcW w:w="690" w:type="dxa"/>
            <w:gridSpan w:val="2"/>
            <w:tcBorders>
              <w:right w:val="single" w:sz="4" w:space="0" w:color="auto"/>
            </w:tcBorders>
          </w:tcPr>
          <w:p w:rsidR="006F3F60" w:rsidRDefault="003E4E20" w:rsidP="00BF3C3C">
            <w:pPr>
              <w:pStyle w:val="TableParagraph"/>
            </w:pPr>
            <w:r>
              <w:t xml:space="preserve">  </w:t>
            </w:r>
            <w:r w:rsidR="009D067B">
              <w:t>2</w:t>
            </w:r>
          </w:p>
        </w:tc>
        <w:tc>
          <w:tcPr>
            <w:tcW w:w="19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3F60" w:rsidRDefault="006F3F60" w:rsidP="00BF3C3C">
            <w:pPr>
              <w:pStyle w:val="TableParagraph"/>
            </w:pPr>
            <w:r>
              <w:t>Ethnic Conflict &amp; Internal Security</w:t>
            </w:r>
          </w:p>
        </w:tc>
        <w:tc>
          <w:tcPr>
            <w:tcW w:w="23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3F60" w:rsidRDefault="006F3F60" w:rsidP="00BF3C3C">
            <w:pPr>
              <w:pStyle w:val="TableParagraph"/>
            </w:pPr>
            <w:r>
              <w:t>Roadmap to Internal Security in India</w:t>
            </w:r>
          </w:p>
        </w:tc>
        <w:tc>
          <w:tcPr>
            <w:tcW w:w="9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F3F60" w:rsidRDefault="006F3F60" w:rsidP="00BF3C3C">
            <w:pPr>
              <w:pStyle w:val="TableParagraph"/>
            </w:pPr>
            <w:r>
              <w:t>14-15 May.</w:t>
            </w:r>
          </w:p>
          <w:p w:rsidR="006F3F60" w:rsidRDefault="006F3F60" w:rsidP="00BF3C3C">
            <w:pPr>
              <w:pStyle w:val="TableParagraph"/>
            </w:pPr>
            <w:r>
              <w:t>2022</w:t>
            </w:r>
          </w:p>
          <w:p w:rsidR="00013D21" w:rsidRDefault="00013D21" w:rsidP="00BF3C3C">
            <w:pPr>
              <w:pStyle w:val="TableParagraph"/>
            </w:pPr>
            <w:r>
              <w:t xml:space="preserve">Awadh Girls, Degree College, Lucknow  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3F60" w:rsidRDefault="0077454D" w:rsidP="00BF3C3C">
            <w:pPr>
              <w:pStyle w:val="TableParagraph"/>
            </w:pPr>
            <w:r>
              <w:t xml:space="preserve">           </w:t>
            </w:r>
            <w:r w:rsidR="00A47723">
              <w:t>--</w:t>
            </w: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:rsidR="006F3F60" w:rsidRDefault="00A47723" w:rsidP="00BF3C3C">
            <w:pPr>
              <w:pStyle w:val="TableParagraph"/>
            </w:pPr>
            <w:r>
              <w:t>Nati</w:t>
            </w:r>
            <w:r w:rsidR="0077454D">
              <w:t>o</w:t>
            </w:r>
            <w:r>
              <w:t>nal</w:t>
            </w:r>
          </w:p>
        </w:tc>
      </w:tr>
      <w:tr w:rsidR="00BF3C3C">
        <w:trPr>
          <w:trHeight w:val="316"/>
        </w:trPr>
        <w:tc>
          <w:tcPr>
            <w:tcW w:w="9497" w:type="dxa"/>
            <w:gridSpan w:val="14"/>
          </w:tcPr>
          <w:p w:rsidR="00BF3C3C" w:rsidRPr="00533A97" w:rsidRDefault="00BF3C3C" w:rsidP="00BF3C3C">
            <w:pPr>
              <w:pStyle w:val="TableParagraph"/>
              <w:ind w:firstLine="3297"/>
              <w:rPr>
                <w:b/>
                <w:bCs/>
              </w:rPr>
            </w:pPr>
            <w:r w:rsidRPr="00533A97">
              <w:rPr>
                <w:b/>
                <w:bCs/>
              </w:rPr>
              <w:t>2020-21</w:t>
            </w:r>
          </w:p>
        </w:tc>
      </w:tr>
      <w:tr w:rsidR="00BF3C3C" w:rsidTr="00BF3C3C">
        <w:trPr>
          <w:trHeight w:val="316"/>
        </w:trPr>
        <w:tc>
          <w:tcPr>
            <w:tcW w:w="675" w:type="dxa"/>
            <w:tcBorders>
              <w:right w:val="single" w:sz="4" w:space="0" w:color="auto"/>
            </w:tcBorders>
          </w:tcPr>
          <w:p w:rsidR="00BF3C3C" w:rsidRDefault="003E4E20" w:rsidP="00BF3C3C">
            <w:pPr>
              <w:pStyle w:val="TableParagraph"/>
            </w:pPr>
            <w:r>
              <w:t xml:space="preserve">  1</w:t>
            </w:r>
          </w:p>
        </w:tc>
        <w:tc>
          <w:tcPr>
            <w:tcW w:w="19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F3C3C" w:rsidRDefault="00BF3C3C" w:rsidP="00BF3C3C">
            <w:pPr>
              <w:pStyle w:val="TableParagraph"/>
            </w:pPr>
            <w:r>
              <w:t>Cyber Crime and Social Media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C3C" w:rsidRDefault="00431F65" w:rsidP="00BF3C3C">
            <w:pPr>
              <w:pStyle w:val="TableParagraph"/>
            </w:pPr>
            <w:r>
              <w:t>Social Media, Development &amp; Social Transformation in India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C3C" w:rsidRDefault="00431F65" w:rsidP="00BF3C3C">
            <w:pPr>
              <w:pStyle w:val="TableParagraph"/>
            </w:pPr>
            <w:r>
              <w:t>13-14 Mar. 2021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C3C" w:rsidRDefault="00431F65" w:rsidP="00BF3C3C">
            <w:pPr>
              <w:pStyle w:val="TableParagraph"/>
            </w:pPr>
            <w:r>
              <w:t>Deptt. Of Higher Education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</w:tcPr>
          <w:p w:rsidR="00BF3C3C" w:rsidRDefault="00431F65" w:rsidP="00BF3C3C">
            <w:pPr>
              <w:pStyle w:val="TableParagraph"/>
            </w:pPr>
            <w:r>
              <w:t>National</w:t>
            </w:r>
          </w:p>
        </w:tc>
      </w:tr>
      <w:tr w:rsidR="00BF3C3C">
        <w:trPr>
          <w:trHeight w:val="316"/>
        </w:trPr>
        <w:tc>
          <w:tcPr>
            <w:tcW w:w="9497" w:type="dxa"/>
            <w:gridSpan w:val="14"/>
          </w:tcPr>
          <w:p w:rsidR="00BF3C3C" w:rsidRPr="00533A97" w:rsidRDefault="00BF3C3C" w:rsidP="00BF3C3C">
            <w:pPr>
              <w:pStyle w:val="TableParagraph"/>
              <w:ind w:firstLine="3297"/>
              <w:rPr>
                <w:b/>
                <w:bCs/>
              </w:rPr>
            </w:pPr>
            <w:r w:rsidRPr="00533A97">
              <w:rPr>
                <w:b/>
                <w:bCs/>
              </w:rPr>
              <w:t>2019-20</w:t>
            </w:r>
          </w:p>
        </w:tc>
      </w:tr>
      <w:tr w:rsidR="00C322EE" w:rsidTr="00BF3C3C">
        <w:trPr>
          <w:trHeight w:val="371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Importance of Medicinal Plants &amp; Herbs in Human Life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Herbal Therapy: Present Scenario &amp; Future Prospects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19 Sep., 2019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Botany,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</w:tr>
      <w:tr w:rsidR="00C322EE" w:rsidTr="00BF3C3C">
        <w:trPr>
          <w:trHeight w:val="371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lastRenderedPageBreak/>
              <w:t xml:space="preserve">  2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Vivdhata mein Ekta : Bhartiya Sanskriti ka anupam saundarya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Bhartiya Kala Parampara mein Saundarya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16 Sep.,</w:t>
            </w:r>
          </w:p>
          <w:p w:rsidR="00C322EE" w:rsidRDefault="00BF3C3C">
            <w:pPr>
              <w:pStyle w:val="TableParagraph"/>
            </w:pPr>
            <w:r>
              <w:t>2019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Drawing &amp; Painting,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</w:tr>
      <w:tr w:rsidR="00C322EE" w:rsidTr="00BF3C3C">
        <w:trPr>
          <w:trHeight w:val="371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3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Deen Dayal Upadhyaya ke Vicharon ka Vartman Samaj mein Prasangikta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Vartman Samay mein Yuva Shakti ke Nirman mein Pandit Deen Dayal Upadhyaya ke Vicharon ki Prasangikta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05 &amp; 06 Feb., 2020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Economics,  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</w:tr>
      <w:tr w:rsidR="00C322EE" w:rsidTr="00BF3C3C">
        <w:trPr>
          <w:trHeight w:val="371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4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Vibhinn Samajik Muddon mein Kala ka Mahatva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The Use of Art for Expounding Social Issues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14-20 Feb., 2020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Drawing &amp; Painting,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</w:tr>
      <w:tr w:rsidR="00C322EE">
        <w:trPr>
          <w:trHeight w:val="377"/>
        </w:trPr>
        <w:tc>
          <w:tcPr>
            <w:tcW w:w="9497" w:type="dxa"/>
            <w:gridSpan w:val="14"/>
          </w:tcPr>
          <w:p w:rsidR="00C322EE" w:rsidRPr="007F2322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Pr="007F2322">
              <w:rPr>
                <w:b/>
                <w:bCs/>
              </w:rPr>
              <w:t xml:space="preserve">2018-19                           </w:t>
            </w:r>
          </w:p>
        </w:tc>
      </w:tr>
      <w:tr w:rsidR="00C322EE" w:rsidTr="00BF3C3C">
        <w:trPr>
          <w:trHeight w:val="35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Mahilaon ke Swathya evam Utpidan sambandhi Chunautiyan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Women’s Health in Indian Society : Challenge and Resolution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17-18 Feb., 2018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Shaheed Mangal Pandey Govt. Girls’ P G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</w:tr>
      <w:tr w:rsidR="00C322EE" w:rsidTr="00BF3C3C">
        <w:trPr>
          <w:trHeight w:val="35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2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Bharat Pakistan ke madhya samajik sambandh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India Pakistan Relations : Past, Present, Future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11-12 Mar., 2018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Defence Studies, Meerut College, Meeerut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</w:tr>
      <w:tr w:rsidR="00C322EE" w:rsidTr="00BF3C3C">
        <w:trPr>
          <w:trHeight w:val="35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3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Mahilaon mein Langik Asamanta ke prati Drishtikon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Violence Against Girls, Child and Women : Issues and Concerns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21 Mar., 2018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Political Science, Shri K K Jain P G College, Khatauli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</w:tr>
      <w:tr w:rsidR="00C322EE" w:rsidTr="00BF3C3C">
        <w:trPr>
          <w:trHeight w:val="35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4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Electronic Waste : Problem &amp; Solution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Badhta Pradushan : Samasya aur Samadhan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26 July, 2018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Botany,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</w:tr>
      <w:tr w:rsidR="00C322EE">
        <w:trPr>
          <w:trHeight w:val="365"/>
        </w:trPr>
        <w:tc>
          <w:tcPr>
            <w:tcW w:w="9497" w:type="dxa"/>
            <w:gridSpan w:val="14"/>
          </w:tcPr>
          <w:p w:rsidR="00C322EE" w:rsidRPr="007F2322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</w:t>
            </w:r>
            <w:r w:rsidR="007F2322">
              <w:t xml:space="preserve">                            </w:t>
            </w:r>
            <w:r w:rsidRPr="007F2322">
              <w:rPr>
                <w:b/>
                <w:bCs/>
              </w:rPr>
              <w:t>2017-18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Terrorism : A Social Problem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India’s Internal Security Challenges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26 Mar., 2017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Allahabad State University and ARIDSSS,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100" w:firstLine="220"/>
            </w:pPr>
            <w:r>
              <w:t>National</w:t>
            </w:r>
          </w:p>
          <w:p w:rsidR="00C322EE" w:rsidRDefault="00C322EE">
            <w:pPr>
              <w:pStyle w:val="TableParagraph"/>
            </w:pPr>
          </w:p>
          <w:p w:rsidR="00C322EE" w:rsidRDefault="00C322EE">
            <w:pPr>
              <w:pStyle w:val="TableParagraph"/>
            </w:pPr>
          </w:p>
        </w:tc>
      </w:tr>
      <w:tr w:rsidR="00C322EE">
        <w:trPr>
          <w:trHeight w:val="388"/>
        </w:trPr>
        <w:tc>
          <w:tcPr>
            <w:tcW w:w="9497" w:type="dxa"/>
            <w:gridSpan w:val="14"/>
          </w:tcPr>
          <w:p w:rsidR="00C322EE" w:rsidRPr="007F2322" w:rsidRDefault="007F2322" w:rsidP="007F2322">
            <w:pPr>
              <w:pStyle w:val="TableParagraph"/>
              <w:rPr>
                <w:b/>
              </w:rPr>
            </w:pPr>
            <w:r>
              <w:rPr>
                <w:bCs/>
              </w:rPr>
              <w:t xml:space="preserve">                                                            </w:t>
            </w:r>
            <w:r w:rsidR="00BF3C3C" w:rsidRPr="007F2322">
              <w:rPr>
                <w:b/>
              </w:rPr>
              <w:t>2016-17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Climate Change and its Social Impact on Society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Water Conservation and Climate Change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28 Nov., 2016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 xml:space="preserve">Deptt. of Geography, </w:t>
            </w:r>
          </w:p>
          <w:p w:rsidR="00C322EE" w:rsidRDefault="00BF3C3C">
            <w:pPr>
              <w:pStyle w:val="TableParagraph"/>
            </w:pPr>
            <w:r>
              <w:t>R G (P G)</w:t>
            </w:r>
          </w:p>
          <w:p w:rsidR="00C322EE" w:rsidRDefault="00BF3C3C">
            <w:pPr>
              <w:pStyle w:val="TableParagraph"/>
            </w:pPr>
            <w:r>
              <w:t>College,Meerut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</w:pPr>
            <w:r>
              <w:t xml:space="preserve">  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2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Social Efforts for afforestation in Meerut region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Climate Change and Bio Diversity Conservation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 xml:space="preserve">21 Dec., 2016 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 xml:space="preserve">Deptt of Botany, </w:t>
            </w:r>
          </w:p>
          <w:p w:rsidR="00C322EE" w:rsidRDefault="00BF3C3C">
            <w:pPr>
              <w:pStyle w:val="TableParagraph"/>
            </w:pPr>
            <w:r>
              <w:t>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</w:pPr>
            <w:r>
              <w:t xml:space="preserve"> International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3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Society, Media and Terrorism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Role of Media in Terrorism and Communalism: Its Impact on Society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28-29 Jan., 2017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 xml:space="preserve"> Deptt of Political Science, I N (P G) College, Meerut.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4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Terrorism: A Social Problem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India’s Internal Security Challenges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26 Mar., 2017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Allahabad State University, Allahabad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936" w:type="dxa"/>
            <w:gridSpan w:val="2"/>
          </w:tcPr>
          <w:p w:rsidR="00C322EE" w:rsidRDefault="00C322EE">
            <w:pPr>
              <w:pStyle w:val="TableParagraph"/>
            </w:pPr>
          </w:p>
        </w:tc>
        <w:tc>
          <w:tcPr>
            <w:tcW w:w="2324" w:type="dxa"/>
          </w:tcPr>
          <w:p w:rsidR="00C322EE" w:rsidRPr="007F2322" w:rsidRDefault="007F2322">
            <w:pPr>
              <w:pStyle w:val="TableParagraph"/>
              <w:rPr>
                <w:b/>
              </w:rPr>
            </w:pPr>
            <w:r>
              <w:rPr>
                <w:bCs/>
                <w:sz w:val="24"/>
                <w:szCs w:val="24"/>
              </w:rPr>
              <w:t xml:space="preserve">        </w:t>
            </w:r>
            <w:r w:rsidR="00BF3C3C" w:rsidRPr="007F2322">
              <w:rPr>
                <w:b/>
              </w:rPr>
              <w:t>2015-2016</w:t>
            </w:r>
          </w:p>
        </w:tc>
        <w:tc>
          <w:tcPr>
            <w:tcW w:w="868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786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875" w:type="dxa"/>
            <w:gridSpan w:val="2"/>
          </w:tcPr>
          <w:p w:rsidR="00C322EE" w:rsidRDefault="00C322EE">
            <w:pPr>
              <w:pStyle w:val="TableParagraph"/>
              <w:ind w:firstLineChars="50" w:firstLine="110"/>
            </w:pP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India Pakistan Relation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India Pakistan Relation : Issues and Challenges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12-13 Sep., 2015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 of Defence Studies, Meerut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lastRenderedPageBreak/>
              <w:t xml:space="preserve">  </w:t>
            </w:r>
            <w:r w:rsidR="00BF3C3C">
              <w:t>2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Honour Killing: Conditions and Dimensions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Gender Disparity and Women Security: Issues, Challenges and Solutions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28-29 Nov., 2015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 of Sociology, KMGGPG College G B Nagar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3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 xml:space="preserve"> Indian Philosophy: Some Dimensions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Philosophy : Its Dimensions and Relevance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20 Nov., 2015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 xml:space="preserve"> Deptt of Philosophy,RGPG College,Mrt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1249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4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Does Society Affect Our Happiness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Education for Happiness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11-12 Mar., 2016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Faculty of Education and Home Science, NKBMG College, Chandosi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International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936" w:type="dxa"/>
            <w:gridSpan w:val="2"/>
          </w:tcPr>
          <w:p w:rsidR="00C322EE" w:rsidRDefault="00C322EE">
            <w:pPr>
              <w:pStyle w:val="TableParagraph"/>
            </w:pPr>
          </w:p>
        </w:tc>
        <w:tc>
          <w:tcPr>
            <w:tcW w:w="2324" w:type="dxa"/>
          </w:tcPr>
          <w:p w:rsidR="00C322EE" w:rsidRPr="007F2322" w:rsidRDefault="007F2322">
            <w:pPr>
              <w:pStyle w:val="TableParagraph"/>
              <w:rPr>
                <w:b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="00BF3C3C" w:rsidRPr="007F2322">
              <w:rPr>
                <w:b/>
              </w:rPr>
              <w:t>2014-2015</w:t>
            </w:r>
          </w:p>
        </w:tc>
        <w:tc>
          <w:tcPr>
            <w:tcW w:w="868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786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875" w:type="dxa"/>
            <w:gridSpan w:val="2"/>
          </w:tcPr>
          <w:p w:rsidR="00C322EE" w:rsidRDefault="00C322EE">
            <w:pPr>
              <w:pStyle w:val="TableParagraph"/>
              <w:ind w:firstLineChars="50" w:firstLine="110"/>
            </w:pP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Vartman mein Gandhiji ke Vicharo ki prasangikta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World Crisis and Gandhian Vision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20-21 Jan., 2015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Gandhian Study Centre, I N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 xml:space="preserve"> International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 xml:space="preserve">2 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India China Bilateral Relations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India China Bilateral Relations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1-2 Mar., 2015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 of Defence Studies,Meerut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3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</w:pPr>
            <w:r>
              <w:t>Laingik Asmanta ka Samaj par Prabhav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</w:pPr>
            <w:r>
              <w:t>Gender Inequality in India: Problems and Perspectives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28 Feb., 2015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Jain Kanya P G College, Muzafarnagar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  <w:p w:rsidR="00D25A46" w:rsidRDefault="00D25A46">
            <w:pPr>
              <w:pStyle w:val="TableParagraph"/>
              <w:ind w:firstLineChars="50" w:firstLine="110"/>
            </w:pPr>
          </w:p>
          <w:p w:rsidR="00D25A46" w:rsidRDefault="00D25A46">
            <w:pPr>
              <w:pStyle w:val="TableParagraph"/>
              <w:ind w:firstLineChars="50" w:firstLine="110"/>
            </w:pPr>
          </w:p>
          <w:p w:rsidR="00D25A46" w:rsidRDefault="00D25A46">
            <w:pPr>
              <w:pStyle w:val="TableParagraph"/>
              <w:ind w:firstLineChars="50" w:firstLine="110"/>
            </w:pPr>
          </w:p>
          <w:p w:rsidR="00D25A46" w:rsidRDefault="00D25A46">
            <w:pPr>
              <w:pStyle w:val="TableParagraph"/>
              <w:ind w:firstLineChars="50" w:firstLine="110"/>
            </w:pP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936" w:type="dxa"/>
            <w:gridSpan w:val="2"/>
          </w:tcPr>
          <w:p w:rsidR="00C322EE" w:rsidRDefault="00C322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C322EE" w:rsidRPr="007F2322" w:rsidRDefault="007F2322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BF3C3C" w:rsidRPr="007F2322">
              <w:rPr>
                <w:b/>
              </w:rPr>
              <w:t>2013-2014</w:t>
            </w:r>
          </w:p>
        </w:tc>
        <w:tc>
          <w:tcPr>
            <w:tcW w:w="868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786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875" w:type="dxa"/>
            <w:gridSpan w:val="2"/>
          </w:tcPr>
          <w:p w:rsidR="00C322EE" w:rsidRDefault="00C322EE">
            <w:pPr>
              <w:pStyle w:val="TableParagraph"/>
              <w:ind w:firstLineChars="50" w:firstLine="110"/>
            </w:pP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Human Right Movement in India: A critical Overview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Rights: A Parameter of Socio- Political Ethics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30 July 2013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Political science,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 xml:space="preserve"> International seminar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936" w:type="dxa"/>
            <w:gridSpan w:val="2"/>
          </w:tcPr>
          <w:p w:rsidR="00C322EE" w:rsidRDefault="00C322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4" w:type="dxa"/>
          </w:tcPr>
          <w:p w:rsidR="00C322EE" w:rsidRPr="00E86ECB" w:rsidRDefault="00E86ECB">
            <w:pPr>
              <w:pStyle w:val="TableParagraph"/>
              <w:rPr>
                <w:b/>
              </w:rPr>
            </w:pPr>
            <w:r>
              <w:rPr>
                <w:bCs/>
                <w:sz w:val="24"/>
                <w:szCs w:val="24"/>
              </w:rPr>
              <w:t xml:space="preserve">      </w:t>
            </w:r>
            <w:r w:rsidR="00BF3C3C" w:rsidRPr="00E86ECB">
              <w:rPr>
                <w:b/>
              </w:rPr>
              <w:t>2012-2013</w:t>
            </w:r>
          </w:p>
        </w:tc>
        <w:tc>
          <w:tcPr>
            <w:tcW w:w="868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786" w:type="dxa"/>
            <w:gridSpan w:val="3"/>
          </w:tcPr>
          <w:p w:rsidR="00C322EE" w:rsidRDefault="00C322EE">
            <w:pPr>
              <w:pStyle w:val="TableParagraph"/>
            </w:pPr>
          </w:p>
        </w:tc>
        <w:tc>
          <w:tcPr>
            <w:tcW w:w="1875" w:type="dxa"/>
            <w:gridSpan w:val="2"/>
          </w:tcPr>
          <w:p w:rsidR="00C322EE" w:rsidRDefault="00C322EE">
            <w:pPr>
              <w:pStyle w:val="TableParagraph"/>
              <w:ind w:firstLineChars="50" w:firstLine="110"/>
            </w:pP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Nuxalvad: Surksha ke samksha chunouti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India’s National Security: Past Present Future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24-25 Nov 2012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Defence Studies, Meerut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923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2 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Badhti Jansankhya desh ke vikas mein baadhak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Population, Environment and Sustainable Development in India: Issues and Challenges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22-23 Dec.,</w:t>
            </w:r>
          </w:p>
          <w:p w:rsidR="00C322EE" w:rsidRDefault="00BF3C3C">
            <w:pPr>
              <w:pStyle w:val="TableParagraph"/>
            </w:pPr>
            <w:r>
              <w:t>2012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Geography, Meerut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 xml:space="preserve"> 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3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Media in Promoting Peace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Media in War and Peace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2-3 Mar., 2013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Military Studies, DAV College, Kanpur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4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 and ASEAN: A New Strategic Partnership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Bilateral Strategic and Economic Cooperation between India and Thailand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13-14 Apr., 2013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Defence Studies, Meerut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International</w:t>
            </w:r>
          </w:p>
        </w:tc>
      </w:tr>
      <w:tr w:rsidR="00C322EE">
        <w:trPr>
          <w:trHeight w:val="388"/>
        </w:trPr>
        <w:tc>
          <w:tcPr>
            <w:tcW w:w="9497" w:type="dxa"/>
            <w:gridSpan w:val="14"/>
          </w:tcPr>
          <w:p w:rsidR="00C322EE" w:rsidRPr="00E86ECB" w:rsidRDefault="00BF3C3C">
            <w:pPr>
              <w:pStyle w:val="TableParagraph"/>
              <w:ind w:firstLineChars="50" w:firstLine="110"/>
              <w:rPr>
                <w:b/>
                <w:bCs/>
              </w:rPr>
            </w:pPr>
            <w:r>
              <w:t xml:space="preserve">                                                        </w:t>
            </w:r>
            <w:r w:rsidRPr="00E86ECB">
              <w:rPr>
                <w:b/>
                <w:bCs/>
              </w:rPr>
              <w:t>2011-12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Society, Media &amp; Terrorism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Media on Terrorism- It’s Impact on Soceity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17-18 Sep., 2011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Defence Studies, Meerut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lastRenderedPageBreak/>
              <w:t xml:space="preserve">  </w:t>
            </w:r>
            <w:r w:rsidR="00BF3C3C">
              <w:t>2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Inter-generation Gap &amp; Adolescent Behaviour: A Sociological Analysis 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Problem of Adolescents: A Current Perspective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11-12 Non., 2011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Psychology, Meerut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 xml:space="preserve">3 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Jansankhya Niyantran ya Kanya Bhrun Hatya ko Badhava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Society in 21</w:t>
            </w:r>
            <w:r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Century: Challenges &amp; Responses 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7-8 Apr., 2012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>
        <w:trPr>
          <w:trHeight w:val="388"/>
        </w:trPr>
        <w:tc>
          <w:tcPr>
            <w:tcW w:w="9497" w:type="dxa"/>
            <w:gridSpan w:val="14"/>
          </w:tcPr>
          <w:p w:rsidR="00C322EE" w:rsidRPr="00E86ECB" w:rsidRDefault="00BF3C3C">
            <w:pPr>
              <w:pStyle w:val="TableParagraph"/>
              <w:ind w:firstLineChars="50" w:firstLine="110"/>
              <w:rPr>
                <w:b/>
                <w:bCs/>
              </w:rPr>
            </w:pPr>
            <w:r>
              <w:t xml:space="preserve">                          </w:t>
            </w:r>
            <w:r w:rsidR="00E86ECB">
              <w:t xml:space="preserve">                             </w:t>
            </w:r>
            <w:r w:rsidRPr="00E86ECB">
              <w:rPr>
                <w:b/>
                <w:bCs/>
              </w:rPr>
              <w:t>2010-11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 Child Labour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Labour: Some Emerging Issues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28-29 Oct., 2010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2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Rural-Urban Continuum: A Sociological Studies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 Development in India: Problems, Changing Prospects &amp; Implementation Strategies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27-29 Nov., 2010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D A V College, Kanpur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3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 Crime: A Sociological Analysis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Emerging Indian Society: Issues &amp; Peroblems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4-5 Dec., 2010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N A S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 w:rsidP="003E4E20">
            <w:pPr>
              <w:pStyle w:val="TableParagraph"/>
            </w:pPr>
            <w:r>
              <w:t xml:space="preserve">  4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Vartman Samajik Samasyaien Evam Gathbandhan Sarkaron ka Astitva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Historical Perspectives &amp; Role of Coalition Government in India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10 Dec., 2010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Political Science,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 w:rsidP="003E4E20">
            <w:pPr>
              <w:pStyle w:val="TableParagraph"/>
            </w:pPr>
            <w:r>
              <w:t xml:space="preserve">  5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Mahila Utpidan aur Manavadhikar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Bharat mein Manavadhikar: Dasha aur Disha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21-22 Feb., 2011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Vivekanand Gramodyog P G College, Dibiapur, Auraiya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 w:rsidP="003E4E20">
            <w:pPr>
              <w:pStyle w:val="TableParagraph"/>
            </w:pPr>
            <w:r>
              <w:t xml:space="preserve">  6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Naxalvad ka Samaj par Prabhav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India’s Internal Security Challenges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12-13 Mar., 2011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Defence Studies, Meerut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>
        <w:trPr>
          <w:trHeight w:val="388"/>
        </w:trPr>
        <w:tc>
          <w:tcPr>
            <w:tcW w:w="9497" w:type="dxa"/>
            <w:gridSpan w:val="14"/>
          </w:tcPr>
          <w:p w:rsidR="00C322EE" w:rsidRPr="00E86ECB" w:rsidRDefault="00BF3C3C">
            <w:pPr>
              <w:pStyle w:val="TableParagraph"/>
              <w:ind w:firstLineChars="50" w:firstLine="110"/>
              <w:rPr>
                <w:b/>
                <w:bCs/>
              </w:rPr>
            </w:pPr>
            <w:r>
              <w:t xml:space="preserve">                                                        </w:t>
            </w:r>
            <w:r w:rsidRPr="00E86ECB">
              <w:rPr>
                <w:b/>
                <w:bCs/>
              </w:rPr>
              <w:t>2009-10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 Development through NREGA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 Employment Program- Special Reference to NREGA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12 Dec., 2009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Economics,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2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Sabse Bada Sankat: Jalvayu Parivartan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Change &amp; Socio-Economic Development in India: Spatial, Temporal Variation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8-9 May 2010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Geography, Meerut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>
        <w:trPr>
          <w:trHeight w:val="388"/>
        </w:trPr>
        <w:tc>
          <w:tcPr>
            <w:tcW w:w="9497" w:type="dxa"/>
            <w:gridSpan w:val="14"/>
          </w:tcPr>
          <w:p w:rsidR="00C322EE" w:rsidRPr="00E86ECB" w:rsidRDefault="00BF3C3C">
            <w:pPr>
              <w:pStyle w:val="TableParagraph"/>
              <w:ind w:firstLineChars="50" w:firstLine="110"/>
              <w:rPr>
                <w:b/>
                <w:bCs/>
              </w:rPr>
            </w:pPr>
            <w:r>
              <w:t xml:space="preserve">                                                        </w:t>
            </w:r>
            <w:r w:rsidRPr="00E86ECB">
              <w:rPr>
                <w:b/>
                <w:bCs/>
              </w:rPr>
              <w:t>2007-08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Kanya Virodhi Mansikta evam Gharelu Hinsa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Violence Against Women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15-16 Dec., 2007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N A S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>
        <w:trPr>
          <w:trHeight w:val="388"/>
        </w:trPr>
        <w:tc>
          <w:tcPr>
            <w:tcW w:w="9497" w:type="dxa"/>
            <w:gridSpan w:val="14"/>
          </w:tcPr>
          <w:p w:rsidR="00C322EE" w:rsidRPr="00E86ECB" w:rsidRDefault="00BF3C3C">
            <w:pPr>
              <w:pStyle w:val="TableParagraph"/>
              <w:ind w:firstLineChars="50" w:firstLine="110"/>
              <w:rPr>
                <w:b/>
                <w:bCs/>
              </w:rPr>
            </w:pPr>
            <w:r>
              <w:lastRenderedPageBreak/>
              <w:t xml:space="preserve">                                                        </w:t>
            </w:r>
            <w:r w:rsidRPr="00E86ECB">
              <w:rPr>
                <w:b/>
                <w:bCs/>
              </w:rPr>
              <w:t>2006-07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Dharm Virodhi Chunauti- Vigyan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 and Modern Civilization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4-6 Nov., 2006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M G Kashi Vidyapeeth, Varanasi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International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2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Langik Asamanta evam Mahila Sashaktikaran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Empowerment of Women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9-10 Dec., 2006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>
        <w:trPr>
          <w:trHeight w:val="388"/>
        </w:trPr>
        <w:tc>
          <w:tcPr>
            <w:tcW w:w="9497" w:type="dxa"/>
            <w:gridSpan w:val="14"/>
          </w:tcPr>
          <w:p w:rsidR="00C322EE" w:rsidRPr="00E86ECB" w:rsidRDefault="00BF3C3C">
            <w:pPr>
              <w:pStyle w:val="TableParagraph"/>
              <w:ind w:firstLineChars="50" w:firstLine="110"/>
              <w:rPr>
                <w:b/>
                <w:bCs/>
              </w:rPr>
            </w:pPr>
            <w:r>
              <w:t xml:space="preserve">                                                      </w:t>
            </w:r>
            <w:r w:rsidRPr="00E86ECB">
              <w:rPr>
                <w:b/>
                <w:bCs/>
              </w:rPr>
              <w:t>2005-06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Women Health &amp; Nutrition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India Sociological Association, Health &amp; Nutrition RC-12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25-27 Oct., 2005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Jammu University, Jammu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2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Aging Issues: Problems of Aging Women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Antarpidhi Sangharsh: Ek Samkaleen Samasya 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16 Dec., 2005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R G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Regional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3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Ambedkar ki Drishti mein Bhartiya Naari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Relevance of Dr. Ambedkar’s Thought  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28-29 Jan., 2006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M G Kashi Vidyapeeth, Varanasi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  <w:p w:rsidR="00D25A46" w:rsidRDefault="00D25A46">
            <w:pPr>
              <w:pStyle w:val="TableParagraph"/>
              <w:ind w:firstLineChars="50" w:firstLine="110"/>
            </w:pPr>
          </w:p>
          <w:p w:rsidR="00D25A46" w:rsidRDefault="00D25A46">
            <w:pPr>
              <w:pStyle w:val="TableParagraph"/>
              <w:ind w:firstLineChars="50" w:firstLine="110"/>
            </w:pPr>
          </w:p>
          <w:p w:rsidR="00D25A46" w:rsidRDefault="00D25A46">
            <w:pPr>
              <w:pStyle w:val="TableParagraph"/>
              <w:ind w:firstLineChars="50" w:firstLine="110"/>
            </w:pPr>
          </w:p>
          <w:p w:rsidR="00D25A46" w:rsidRDefault="00D25A46">
            <w:pPr>
              <w:pStyle w:val="TableParagraph"/>
              <w:ind w:firstLineChars="50" w:firstLine="110"/>
            </w:pPr>
          </w:p>
          <w:p w:rsidR="00D25A46" w:rsidRDefault="00D25A46">
            <w:pPr>
              <w:pStyle w:val="TableParagraph"/>
              <w:ind w:firstLineChars="50" w:firstLine="110"/>
            </w:pPr>
          </w:p>
        </w:tc>
      </w:tr>
      <w:tr w:rsidR="00C322EE">
        <w:trPr>
          <w:trHeight w:val="388"/>
        </w:trPr>
        <w:tc>
          <w:tcPr>
            <w:tcW w:w="9497" w:type="dxa"/>
            <w:gridSpan w:val="14"/>
          </w:tcPr>
          <w:p w:rsidR="00C322EE" w:rsidRPr="00E86ECB" w:rsidRDefault="00BF3C3C">
            <w:pPr>
              <w:pStyle w:val="TableParagraph"/>
              <w:ind w:firstLineChars="50" w:firstLine="110"/>
              <w:rPr>
                <w:b/>
                <w:bCs/>
              </w:rPr>
            </w:pPr>
            <w:r>
              <w:t xml:space="preserve">                           </w:t>
            </w:r>
            <w:r w:rsidR="00E86ECB">
              <w:t xml:space="preserve">                            </w:t>
            </w:r>
            <w:r w:rsidRPr="00E86ECB">
              <w:rPr>
                <w:b/>
                <w:bCs/>
              </w:rPr>
              <w:t>2003-04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Naari Swasthya Samasya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P Sociological Association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17 July 2003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 &amp; Social Work, A M U, Aligarh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2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evam Sancharvad: Vartman Pariprekshya mein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Revolution and Emerging Social Order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21-22 Feb., 2004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Deptt. Of Sociology, I N (P G) College, Meerut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National</w:t>
            </w:r>
          </w:p>
        </w:tc>
      </w:tr>
      <w:tr w:rsidR="00C322EE" w:rsidTr="00BF3C3C">
        <w:trPr>
          <w:trHeight w:val="388"/>
        </w:trPr>
        <w:tc>
          <w:tcPr>
            <w:tcW w:w="708" w:type="dxa"/>
            <w:gridSpan w:val="3"/>
          </w:tcPr>
          <w:p w:rsidR="00C322EE" w:rsidRDefault="003E4E20">
            <w:pPr>
              <w:pStyle w:val="TableParagraph"/>
            </w:pPr>
            <w:r>
              <w:t xml:space="preserve">  </w:t>
            </w:r>
            <w:r w:rsidR="00BF3C3C">
              <w:t>3</w:t>
            </w:r>
          </w:p>
        </w:tc>
        <w:tc>
          <w:tcPr>
            <w:tcW w:w="1936" w:type="dxa"/>
            <w:gridSpan w:val="2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Globalization after Modernization: A New Dimension</w:t>
            </w:r>
          </w:p>
        </w:tc>
        <w:tc>
          <w:tcPr>
            <w:tcW w:w="2324" w:type="dxa"/>
          </w:tcPr>
          <w:p w:rsidR="00C322EE" w:rsidRDefault="00BF3C3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Globalization &amp; Poverty: Challenges &amp; Strategies </w:t>
            </w:r>
          </w:p>
        </w:tc>
        <w:tc>
          <w:tcPr>
            <w:tcW w:w="868" w:type="dxa"/>
            <w:gridSpan w:val="3"/>
          </w:tcPr>
          <w:p w:rsidR="00C322EE" w:rsidRDefault="00BF3C3C">
            <w:pPr>
              <w:pStyle w:val="TableParagraph"/>
            </w:pPr>
            <w:r>
              <w:t>4-6 Dec., 2004</w:t>
            </w:r>
          </w:p>
        </w:tc>
        <w:tc>
          <w:tcPr>
            <w:tcW w:w="1786" w:type="dxa"/>
            <w:gridSpan w:val="3"/>
          </w:tcPr>
          <w:p w:rsidR="00C322EE" w:rsidRDefault="00BF3C3C">
            <w:pPr>
              <w:pStyle w:val="TableParagraph"/>
            </w:pPr>
            <w:r>
              <w:t>M G Kashi Vidyapeeth, Varanasi</w:t>
            </w:r>
          </w:p>
        </w:tc>
        <w:tc>
          <w:tcPr>
            <w:tcW w:w="1875" w:type="dxa"/>
            <w:gridSpan w:val="2"/>
          </w:tcPr>
          <w:p w:rsidR="00C322EE" w:rsidRDefault="00BF3C3C">
            <w:pPr>
              <w:pStyle w:val="TableParagraph"/>
              <w:ind w:firstLineChars="50" w:firstLine="110"/>
            </w:pPr>
            <w:r>
              <w:t>International</w:t>
            </w:r>
          </w:p>
        </w:tc>
      </w:tr>
    </w:tbl>
    <w:p w:rsidR="00C322EE" w:rsidRDefault="00C322EE">
      <w:pPr>
        <w:rPr>
          <w:b/>
          <w:sz w:val="24"/>
        </w:rPr>
      </w:pPr>
    </w:p>
    <w:p w:rsidR="00C322EE" w:rsidRDefault="00BF3C3C">
      <w:pPr>
        <w:pStyle w:val="ListParagraph"/>
        <w:numPr>
          <w:ilvl w:val="0"/>
          <w:numId w:val="4"/>
        </w:numPr>
        <w:tabs>
          <w:tab w:val="left" w:pos="848"/>
        </w:tabs>
        <w:spacing w:before="202" w:line="276" w:lineRule="auto"/>
        <w:ind w:left="100" w:right="100" w:firstLine="385"/>
        <w:rPr>
          <w:b/>
        </w:rPr>
      </w:pPr>
      <w:r>
        <w:rPr>
          <w:b/>
          <w:color w:val="000008"/>
        </w:rPr>
        <w:t>Conference/ Seminar/ Webinar/ Workshop attended as Speaker/ Chief Guest/ Chairman/ Co-Chairperson/ Rapporteur</w:t>
      </w:r>
    </w:p>
    <w:p w:rsidR="00C322EE" w:rsidRDefault="00C322EE">
      <w:pPr>
        <w:spacing w:before="6" w:after="1"/>
        <w:rPr>
          <w:b/>
          <w:sz w:val="17"/>
        </w:rPr>
      </w:pP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701"/>
        <w:gridCol w:w="3260"/>
      </w:tblGrid>
      <w:tr w:rsidR="00C322EE">
        <w:trPr>
          <w:trHeight w:val="1056"/>
        </w:trPr>
        <w:tc>
          <w:tcPr>
            <w:tcW w:w="709" w:type="dxa"/>
          </w:tcPr>
          <w:p w:rsidR="00C322EE" w:rsidRDefault="00BF3C3C">
            <w:pPr>
              <w:pStyle w:val="TableParagraph"/>
              <w:spacing w:line="237" w:lineRule="exact"/>
              <w:ind w:left="126"/>
            </w:pPr>
            <w:r>
              <w:rPr>
                <w:color w:val="000008"/>
              </w:rPr>
              <w:t>S.No</w:t>
            </w:r>
          </w:p>
        </w:tc>
        <w:tc>
          <w:tcPr>
            <w:tcW w:w="2268" w:type="dxa"/>
          </w:tcPr>
          <w:p w:rsidR="00C322EE" w:rsidRDefault="00BF3C3C">
            <w:pPr>
              <w:pStyle w:val="TableParagraph"/>
              <w:spacing w:line="236" w:lineRule="exact"/>
              <w:ind w:left="162" w:right="142"/>
              <w:jc w:val="center"/>
            </w:pPr>
            <w:r>
              <w:rPr>
                <w:color w:val="000008"/>
              </w:rPr>
              <w:t>Title of the</w:t>
            </w:r>
          </w:p>
          <w:p w:rsidR="00C322EE" w:rsidRDefault="00BF3C3C">
            <w:pPr>
              <w:pStyle w:val="TableParagraph"/>
              <w:ind w:left="169" w:right="142"/>
              <w:jc w:val="center"/>
            </w:pPr>
            <w:r>
              <w:rPr>
                <w:color w:val="000008"/>
              </w:rPr>
              <w:t>Conference/ Seminar/ Webinar</w:t>
            </w:r>
          </w:p>
        </w:tc>
        <w:tc>
          <w:tcPr>
            <w:tcW w:w="1559" w:type="dxa"/>
          </w:tcPr>
          <w:p w:rsidR="00C322EE" w:rsidRDefault="00BF3C3C">
            <w:pPr>
              <w:pStyle w:val="TableParagraph"/>
              <w:spacing w:line="237" w:lineRule="exact"/>
              <w:ind w:left="189"/>
            </w:pPr>
            <w:r>
              <w:rPr>
                <w:color w:val="000008"/>
              </w:rPr>
              <w:t>Date &amp; Place</w:t>
            </w:r>
          </w:p>
        </w:tc>
        <w:tc>
          <w:tcPr>
            <w:tcW w:w="1701" w:type="dxa"/>
          </w:tcPr>
          <w:p w:rsidR="00C322EE" w:rsidRDefault="00BF3C3C">
            <w:pPr>
              <w:pStyle w:val="TableParagraph"/>
              <w:spacing w:line="236" w:lineRule="exact"/>
              <w:ind w:left="120" w:right="97"/>
              <w:jc w:val="center"/>
            </w:pPr>
            <w:r>
              <w:rPr>
                <w:color w:val="000008"/>
              </w:rPr>
              <w:t>Organised</w:t>
            </w:r>
          </w:p>
          <w:p w:rsidR="00C322EE" w:rsidRDefault="00BF3C3C">
            <w:pPr>
              <w:pStyle w:val="TableParagraph"/>
              <w:ind w:left="381" w:right="358" w:hanging="2"/>
              <w:jc w:val="center"/>
            </w:pPr>
            <w:r>
              <w:rPr>
                <w:color w:val="000008"/>
              </w:rPr>
              <w:t>&amp;    Sponsored By</w:t>
            </w:r>
          </w:p>
        </w:tc>
        <w:tc>
          <w:tcPr>
            <w:tcW w:w="3260" w:type="dxa"/>
          </w:tcPr>
          <w:p w:rsidR="00C322EE" w:rsidRDefault="00BF3C3C">
            <w:pPr>
              <w:pStyle w:val="TableParagraph"/>
              <w:spacing w:line="236" w:lineRule="exact"/>
              <w:ind w:left="306" w:right="281"/>
              <w:jc w:val="center"/>
            </w:pPr>
            <w:r>
              <w:rPr>
                <w:color w:val="000008"/>
              </w:rPr>
              <w:t>Whether College/ University/</w:t>
            </w:r>
          </w:p>
          <w:p w:rsidR="00C322EE" w:rsidRDefault="00BF3C3C">
            <w:pPr>
              <w:pStyle w:val="TableParagraph"/>
              <w:ind w:left="306" w:right="278"/>
              <w:jc w:val="center"/>
            </w:pPr>
            <w:r>
              <w:rPr>
                <w:color w:val="000008"/>
              </w:rPr>
              <w:t>Regional/ State/ National/ International</w:t>
            </w:r>
          </w:p>
        </w:tc>
      </w:tr>
      <w:tr w:rsidR="00C322EE">
        <w:trPr>
          <w:trHeight w:val="359"/>
        </w:trPr>
        <w:tc>
          <w:tcPr>
            <w:tcW w:w="9497" w:type="dxa"/>
            <w:gridSpan w:val="5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</w:t>
            </w:r>
            <w:r w:rsidR="0019253F">
              <w:t xml:space="preserve">                        </w:t>
            </w:r>
            <w:r w:rsidRPr="0019253F">
              <w:rPr>
                <w:b/>
                <w:bCs/>
              </w:rPr>
              <w:t>2019-20</w:t>
            </w:r>
          </w:p>
        </w:tc>
      </w:tr>
      <w:tr w:rsidR="00C322EE">
        <w:trPr>
          <w:trHeight w:val="415"/>
        </w:trPr>
        <w:tc>
          <w:tcPr>
            <w:tcW w:w="709" w:type="dxa"/>
          </w:tcPr>
          <w:p w:rsidR="00C322EE" w:rsidRDefault="00136923">
            <w:pPr>
              <w:pStyle w:val="TableParagraph"/>
            </w:pPr>
            <w:r>
              <w:t xml:space="preserve">  </w:t>
            </w:r>
            <w:r w:rsidR="00BF3C3C">
              <w:t>1</w:t>
            </w:r>
          </w:p>
        </w:tc>
        <w:tc>
          <w:tcPr>
            <w:tcW w:w="2268" w:type="dxa"/>
          </w:tcPr>
          <w:p w:rsidR="00C322EE" w:rsidRDefault="00BF3C3C">
            <w:pPr>
              <w:pStyle w:val="TableParagraph"/>
            </w:pPr>
            <w:r>
              <w:t xml:space="preserve">Socio-Psychological Status of Women During the Lockdown  </w:t>
            </w:r>
          </w:p>
          <w:p w:rsidR="00C322EE" w:rsidRDefault="00BF3C3C">
            <w:pPr>
              <w:pStyle w:val="TableParagraph"/>
            </w:pPr>
            <w:r>
              <w:t>(As Key Note Speaker)</w:t>
            </w:r>
          </w:p>
        </w:tc>
        <w:tc>
          <w:tcPr>
            <w:tcW w:w="1559" w:type="dxa"/>
          </w:tcPr>
          <w:p w:rsidR="00C322EE" w:rsidRDefault="00BF3C3C">
            <w:pPr>
              <w:pStyle w:val="TableParagraph"/>
            </w:pPr>
            <w:r>
              <w:t>12-13 May, 2020</w:t>
            </w:r>
          </w:p>
          <w:p w:rsidR="00C322EE" w:rsidRDefault="00BF3C3C">
            <w:pPr>
              <w:pStyle w:val="TableParagraph"/>
            </w:pPr>
            <w:r>
              <w:t>Varanasi</w:t>
            </w:r>
          </w:p>
        </w:tc>
        <w:tc>
          <w:tcPr>
            <w:tcW w:w="1701" w:type="dxa"/>
          </w:tcPr>
          <w:p w:rsidR="00C322EE" w:rsidRDefault="00BF3C3C">
            <w:pPr>
              <w:pStyle w:val="TableParagraph"/>
            </w:pPr>
            <w:r>
              <w:t>VESS India in Collaboration with NSS Unit-Arya Mahila P G College, Varanasi</w:t>
            </w:r>
          </w:p>
        </w:tc>
        <w:tc>
          <w:tcPr>
            <w:tcW w:w="3260" w:type="dxa"/>
          </w:tcPr>
          <w:p w:rsidR="00C322EE" w:rsidRDefault="00BF3C3C">
            <w:pPr>
              <w:pStyle w:val="TableParagraph"/>
            </w:pPr>
            <w:r>
              <w:t>National Webinar</w:t>
            </w:r>
          </w:p>
          <w:p w:rsidR="00C322EE" w:rsidRDefault="00C322EE">
            <w:pPr>
              <w:pStyle w:val="TableParagraph"/>
            </w:pPr>
          </w:p>
        </w:tc>
      </w:tr>
      <w:tr w:rsidR="00C322EE">
        <w:trPr>
          <w:trHeight w:val="415"/>
        </w:trPr>
        <w:tc>
          <w:tcPr>
            <w:tcW w:w="709" w:type="dxa"/>
          </w:tcPr>
          <w:p w:rsidR="00C322EE" w:rsidRDefault="00136923">
            <w:pPr>
              <w:pStyle w:val="TableParagraph"/>
            </w:pPr>
            <w:r>
              <w:lastRenderedPageBreak/>
              <w:t xml:space="preserve">  </w:t>
            </w:r>
            <w:r w:rsidR="00BF3C3C">
              <w:t>2</w:t>
            </w:r>
          </w:p>
        </w:tc>
        <w:tc>
          <w:tcPr>
            <w:tcW w:w="2268" w:type="dxa"/>
          </w:tcPr>
          <w:p w:rsidR="00C322EE" w:rsidRDefault="00BF3C3C">
            <w:pPr>
              <w:pStyle w:val="TableParagraph"/>
            </w:pPr>
            <w:r>
              <w:t>Assessing the Post Covid-19 Changes in the Structure &amp; Development of Indian Society: Issues, Challenges, Remedies</w:t>
            </w:r>
          </w:p>
          <w:p w:rsidR="00C322EE" w:rsidRDefault="00BF3C3C">
            <w:pPr>
              <w:pStyle w:val="TableParagraph"/>
            </w:pPr>
            <w:r>
              <w:t>(As Key Note Speaker)</w:t>
            </w:r>
          </w:p>
        </w:tc>
        <w:tc>
          <w:tcPr>
            <w:tcW w:w="1559" w:type="dxa"/>
          </w:tcPr>
          <w:p w:rsidR="00C322EE" w:rsidRDefault="00BF3C3C">
            <w:pPr>
              <w:pStyle w:val="TableParagraph"/>
            </w:pPr>
            <w:r>
              <w:t>8 June,2020 Kasganj (UP)</w:t>
            </w:r>
          </w:p>
        </w:tc>
        <w:tc>
          <w:tcPr>
            <w:tcW w:w="1701" w:type="dxa"/>
          </w:tcPr>
          <w:p w:rsidR="00C322EE" w:rsidRDefault="00BF3C3C">
            <w:pPr>
              <w:pStyle w:val="TableParagraph"/>
            </w:pPr>
            <w:r>
              <w:t xml:space="preserve">Deptt. Of Sociology, </w:t>
            </w:r>
          </w:p>
          <w:p w:rsidR="00C322EE" w:rsidRDefault="00BF3C3C">
            <w:pPr>
              <w:pStyle w:val="TableParagraph"/>
            </w:pPr>
            <w:r>
              <w:t>K A P G College, Kasganj (UP)</w:t>
            </w:r>
          </w:p>
        </w:tc>
        <w:tc>
          <w:tcPr>
            <w:tcW w:w="3260" w:type="dxa"/>
          </w:tcPr>
          <w:p w:rsidR="00C322EE" w:rsidRDefault="00BF3C3C">
            <w:pPr>
              <w:pStyle w:val="TableParagraph"/>
            </w:pPr>
            <w:r>
              <w:t>National Webinar</w:t>
            </w:r>
          </w:p>
          <w:p w:rsidR="00C322EE" w:rsidRDefault="00C322EE">
            <w:pPr>
              <w:pStyle w:val="TableParagraph"/>
            </w:pPr>
          </w:p>
        </w:tc>
      </w:tr>
      <w:tr w:rsidR="00C322EE">
        <w:trPr>
          <w:trHeight w:val="422"/>
        </w:trPr>
        <w:tc>
          <w:tcPr>
            <w:tcW w:w="9497" w:type="dxa"/>
            <w:gridSpan w:val="5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</w:t>
            </w:r>
            <w:r w:rsidR="0019253F">
              <w:t xml:space="preserve">                      </w:t>
            </w:r>
            <w:r w:rsidRPr="0019253F">
              <w:rPr>
                <w:b/>
                <w:bCs/>
              </w:rPr>
              <w:t xml:space="preserve">2011-12 </w:t>
            </w:r>
          </w:p>
        </w:tc>
      </w:tr>
      <w:tr w:rsidR="00C322EE">
        <w:trPr>
          <w:trHeight w:val="399"/>
        </w:trPr>
        <w:tc>
          <w:tcPr>
            <w:tcW w:w="709" w:type="dxa"/>
          </w:tcPr>
          <w:p w:rsidR="00C322EE" w:rsidRDefault="00136923">
            <w:pPr>
              <w:pStyle w:val="TableParagraph"/>
            </w:pPr>
            <w:r>
              <w:t xml:space="preserve">  </w:t>
            </w:r>
            <w:r w:rsidR="00BF3C3C">
              <w:t>3</w:t>
            </w:r>
          </w:p>
        </w:tc>
        <w:tc>
          <w:tcPr>
            <w:tcW w:w="2268" w:type="dxa"/>
          </w:tcPr>
          <w:p w:rsidR="00C322EE" w:rsidRDefault="00BF3C3C">
            <w:pPr>
              <w:pStyle w:val="TableParagraph"/>
            </w:pPr>
            <w:r>
              <w:t>India’s Internal Security Challenges</w:t>
            </w:r>
          </w:p>
          <w:p w:rsidR="00C322EE" w:rsidRDefault="00BF3C3C">
            <w:pPr>
              <w:pStyle w:val="TableParagraph"/>
            </w:pPr>
            <w:r>
              <w:t>(As Resource Person)</w:t>
            </w:r>
          </w:p>
        </w:tc>
        <w:tc>
          <w:tcPr>
            <w:tcW w:w="1559" w:type="dxa"/>
          </w:tcPr>
          <w:p w:rsidR="00C322EE" w:rsidRDefault="00BF3C3C">
            <w:pPr>
              <w:pStyle w:val="TableParagraph"/>
            </w:pPr>
            <w:r>
              <w:t>12-13 March, Meerut</w:t>
            </w:r>
          </w:p>
        </w:tc>
        <w:tc>
          <w:tcPr>
            <w:tcW w:w="1701" w:type="dxa"/>
          </w:tcPr>
          <w:p w:rsidR="00C322EE" w:rsidRDefault="00BF3C3C">
            <w:pPr>
              <w:pStyle w:val="TableParagraph"/>
            </w:pPr>
            <w:r>
              <w:t>Deppt. Of Defence Studies, Meerut College, Meerut ICSSR</w:t>
            </w:r>
          </w:p>
        </w:tc>
        <w:tc>
          <w:tcPr>
            <w:tcW w:w="3260" w:type="dxa"/>
          </w:tcPr>
          <w:p w:rsidR="00C322EE" w:rsidRDefault="00BF3C3C">
            <w:pPr>
              <w:pStyle w:val="TableParagraph"/>
            </w:pPr>
            <w:r>
              <w:t>National Seminar</w:t>
            </w:r>
          </w:p>
        </w:tc>
      </w:tr>
    </w:tbl>
    <w:p w:rsidR="00C322EE" w:rsidRDefault="00C322EE"/>
    <w:p w:rsidR="00C322EE" w:rsidRDefault="00C322EE"/>
    <w:p w:rsidR="00C322EE" w:rsidRDefault="00C322EE"/>
    <w:p w:rsidR="00C322EE" w:rsidRDefault="00C322EE">
      <w:pPr>
        <w:numPr>
          <w:ilvl w:val="0"/>
          <w:numId w:val="4"/>
        </w:numPr>
        <w:ind w:left="100" w:firstLine="385"/>
        <w:sectPr w:rsidR="00C322EE" w:rsidSect="006E03EB">
          <w:headerReference w:type="default" r:id="rId11"/>
          <w:pgSz w:w="12240" w:h="15840"/>
          <w:pgMar w:top="1457" w:right="658" w:bottom="567" w:left="618" w:header="1219" w:footer="0" w:gutter="0"/>
          <w:cols w:space="720"/>
        </w:sectPr>
      </w:pPr>
    </w:p>
    <w:p w:rsidR="00C322EE" w:rsidRDefault="00BF3C3C">
      <w:pPr>
        <w:numPr>
          <w:ilvl w:val="0"/>
          <w:numId w:val="6"/>
        </w:numPr>
        <w:spacing w:before="10"/>
        <w:rPr>
          <w:b/>
        </w:rPr>
      </w:pPr>
      <w:r>
        <w:rPr>
          <w:b/>
        </w:rPr>
        <w:lastRenderedPageBreak/>
        <w:t>Seminar/Conference/ Exhibition /workshop</w:t>
      </w:r>
      <w:r w:rsidR="00A93ED4">
        <w:rPr>
          <w:b/>
        </w:rPr>
        <w:t>/FDP</w:t>
      </w:r>
      <w:r>
        <w:rPr>
          <w:b/>
        </w:rPr>
        <w:t xml:space="preserve"> organized</w:t>
      </w:r>
    </w:p>
    <w:p w:rsidR="00C322EE" w:rsidRDefault="00C322EE">
      <w:pPr>
        <w:spacing w:before="10"/>
        <w:rPr>
          <w:b/>
          <w:sz w:val="20"/>
        </w:rPr>
      </w:pP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7"/>
        <w:gridCol w:w="1134"/>
        <w:gridCol w:w="992"/>
        <w:gridCol w:w="2126"/>
        <w:gridCol w:w="2243"/>
        <w:gridCol w:w="2009"/>
      </w:tblGrid>
      <w:tr w:rsidR="00C322EE">
        <w:trPr>
          <w:trHeight w:val="992"/>
        </w:trPr>
        <w:tc>
          <w:tcPr>
            <w:tcW w:w="709" w:type="dxa"/>
            <w:gridSpan w:val="2"/>
          </w:tcPr>
          <w:p w:rsidR="00C322EE" w:rsidRDefault="00BF3C3C">
            <w:pPr>
              <w:pStyle w:val="TableParagraph"/>
              <w:spacing w:line="236" w:lineRule="exact"/>
              <w:ind w:left="126"/>
            </w:pPr>
            <w:r>
              <w:rPr>
                <w:color w:val="000008"/>
              </w:rPr>
              <w:t>S.No</w:t>
            </w:r>
          </w:p>
        </w:tc>
        <w:tc>
          <w:tcPr>
            <w:tcW w:w="1134" w:type="dxa"/>
          </w:tcPr>
          <w:p w:rsidR="00C322EE" w:rsidRDefault="00BF3C3C">
            <w:pPr>
              <w:pStyle w:val="TableParagraph"/>
              <w:spacing w:line="236" w:lineRule="exact"/>
              <w:ind w:left="299"/>
            </w:pPr>
            <w:r>
              <w:rPr>
                <w:color w:val="000008"/>
              </w:rPr>
              <w:t>Name</w:t>
            </w:r>
          </w:p>
        </w:tc>
        <w:tc>
          <w:tcPr>
            <w:tcW w:w="992" w:type="dxa"/>
          </w:tcPr>
          <w:p w:rsidR="00C322EE" w:rsidRDefault="00BF3C3C">
            <w:pPr>
              <w:pStyle w:val="TableParagraph"/>
              <w:spacing w:line="236" w:lineRule="exact"/>
              <w:ind w:left="283"/>
            </w:pPr>
            <w:r>
              <w:rPr>
                <w:color w:val="000008"/>
              </w:rPr>
              <w:t>Date</w:t>
            </w:r>
          </w:p>
        </w:tc>
        <w:tc>
          <w:tcPr>
            <w:tcW w:w="2126" w:type="dxa"/>
          </w:tcPr>
          <w:p w:rsidR="00C322EE" w:rsidRDefault="00BF3C3C">
            <w:pPr>
              <w:pStyle w:val="TableParagraph"/>
              <w:spacing w:line="235" w:lineRule="exact"/>
              <w:ind w:left="116"/>
            </w:pPr>
            <w:r>
              <w:rPr>
                <w:color w:val="000008"/>
              </w:rPr>
              <w:t>Whether Conference/</w:t>
            </w:r>
          </w:p>
          <w:p w:rsidR="00C322EE" w:rsidRDefault="00BF3C3C">
            <w:pPr>
              <w:pStyle w:val="TableParagraph"/>
              <w:ind w:left="593" w:right="104" w:hanging="448"/>
            </w:pPr>
            <w:r>
              <w:rPr>
                <w:color w:val="000008"/>
              </w:rPr>
              <w:t>Seminar/ Workshop/ Exhibition</w:t>
            </w:r>
          </w:p>
        </w:tc>
        <w:tc>
          <w:tcPr>
            <w:tcW w:w="2243" w:type="dxa"/>
          </w:tcPr>
          <w:p w:rsidR="00C322EE" w:rsidRDefault="00BF3C3C">
            <w:pPr>
              <w:pStyle w:val="TableParagraph"/>
              <w:spacing w:line="235" w:lineRule="exact"/>
              <w:ind w:left="178" w:right="130"/>
              <w:jc w:val="center"/>
            </w:pPr>
            <w:r>
              <w:rPr>
                <w:color w:val="000008"/>
              </w:rPr>
              <w:t>Whether College/</w:t>
            </w:r>
          </w:p>
          <w:p w:rsidR="00C322EE" w:rsidRDefault="00BF3C3C">
            <w:pPr>
              <w:pStyle w:val="TableParagraph"/>
              <w:spacing w:before="3" w:line="252" w:lineRule="exact"/>
              <w:ind w:left="180" w:right="130"/>
              <w:jc w:val="center"/>
            </w:pPr>
            <w:r>
              <w:rPr>
                <w:color w:val="000008"/>
              </w:rPr>
              <w:t>University/ Regional/ State/ National/ International</w:t>
            </w:r>
          </w:p>
        </w:tc>
        <w:tc>
          <w:tcPr>
            <w:tcW w:w="2009" w:type="dxa"/>
          </w:tcPr>
          <w:p w:rsidR="00C322EE" w:rsidRDefault="00BF3C3C">
            <w:pPr>
              <w:pStyle w:val="TableParagraph"/>
              <w:spacing w:line="236" w:lineRule="exact"/>
              <w:ind w:left="392"/>
            </w:pPr>
            <w:r>
              <w:rPr>
                <w:color w:val="000008"/>
              </w:rPr>
              <w:t>Sponsored By</w:t>
            </w:r>
          </w:p>
        </w:tc>
      </w:tr>
      <w:tr w:rsidR="00EF5E4A" w:rsidTr="00EF5E4A">
        <w:trPr>
          <w:trHeight w:val="272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EF5E4A" w:rsidRDefault="00EF5E4A" w:rsidP="00EF5E4A">
            <w:pPr>
              <w:pStyle w:val="TableParagraph"/>
              <w:spacing w:line="236" w:lineRule="exact"/>
              <w:rPr>
                <w:color w:val="00000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5E4A" w:rsidRDefault="00EF5E4A">
            <w:pPr>
              <w:pStyle w:val="TableParagraph"/>
              <w:spacing w:line="236" w:lineRule="exact"/>
              <w:ind w:left="299"/>
              <w:rPr>
                <w:color w:val="00000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5E4A" w:rsidRDefault="00EF5E4A">
            <w:pPr>
              <w:pStyle w:val="TableParagraph"/>
              <w:spacing w:line="236" w:lineRule="exact"/>
              <w:ind w:left="283"/>
              <w:rPr>
                <w:color w:val="00000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F5E4A" w:rsidRPr="0019253F" w:rsidRDefault="00EF5E4A" w:rsidP="00EF5E4A">
            <w:pPr>
              <w:pStyle w:val="TableParagraph"/>
              <w:spacing w:line="235" w:lineRule="exact"/>
              <w:ind w:left="116"/>
              <w:rPr>
                <w:b/>
                <w:bCs/>
                <w:color w:val="000008"/>
              </w:rPr>
            </w:pPr>
            <w:r w:rsidRPr="0019253F">
              <w:rPr>
                <w:b/>
                <w:bCs/>
                <w:color w:val="000008"/>
              </w:rPr>
              <w:t>2022-23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EF5E4A" w:rsidRDefault="00EF5E4A">
            <w:pPr>
              <w:pStyle w:val="TableParagraph"/>
              <w:spacing w:line="235" w:lineRule="exact"/>
              <w:ind w:left="178" w:right="130"/>
              <w:jc w:val="center"/>
              <w:rPr>
                <w:color w:val="000008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EF5E4A" w:rsidRDefault="00EF5E4A">
            <w:pPr>
              <w:pStyle w:val="TableParagraph"/>
              <w:spacing w:line="236" w:lineRule="exact"/>
              <w:ind w:left="392"/>
              <w:rPr>
                <w:color w:val="000008"/>
              </w:rPr>
            </w:pPr>
          </w:p>
        </w:tc>
      </w:tr>
      <w:tr w:rsidR="00EF5E4A" w:rsidTr="00136923">
        <w:trPr>
          <w:trHeight w:val="2698"/>
        </w:trPr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EF5E4A" w:rsidRDefault="00EF5E4A">
            <w:pPr>
              <w:pStyle w:val="TableParagraph"/>
              <w:spacing w:line="236" w:lineRule="exact"/>
              <w:ind w:left="126"/>
              <w:rPr>
                <w:color w:val="000008"/>
              </w:rPr>
            </w:pPr>
            <w:r>
              <w:rPr>
                <w:color w:val="00000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5E4A" w:rsidRDefault="00136923" w:rsidP="00136923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 xml:space="preserve">Organized 7 Days Faculty Development Program on </w:t>
            </w:r>
            <w:r w:rsidR="00EF5E4A">
              <w:rPr>
                <w:color w:val="000008"/>
              </w:rPr>
              <w:t>New Trends in Research Methodoloy</w:t>
            </w:r>
          </w:p>
          <w:p w:rsidR="00EF5E4A" w:rsidRDefault="00EF5E4A">
            <w:pPr>
              <w:pStyle w:val="TableParagraph"/>
              <w:spacing w:line="236" w:lineRule="exact"/>
              <w:ind w:left="299"/>
              <w:rPr>
                <w:color w:val="00000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5E4A" w:rsidRDefault="00136923">
            <w:pPr>
              <w:pStyle w:val="TableParagraph"/>
              <w:spacing w:line="236" w:lineRule="exact"/>
              <w:ind w:left="283"/>
              <w:rPr>
                <w:color w:val="000008"/>
              </w:rPr>
            </w:pPr>
            <w:r>
              <w:rPr>
                <w:color w:val="000008"/>
              </w:rPr>
              <w:t>11-17 Feb. 2023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5E4A" w:rsidRDefault="00136923">
            <w:pPr>
              <w:pStyle w:val="TableParagraph"/>
              <w:spacing w:line="235" w:lineRule="exact"/>
              <w:ind w:left="116"/>
              <w:rPr>
                <w:color w:val="000008"/>
              </w:rPr>
            </w:pPr>
            <w:r>
              <w:rPr>
                <w:color w:val="000008"/>
              </w:rPr>
              <w:t>Faculty Development Program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:rsidR="00EF5E4A" w:rsidRDefault="00136923">
            <w:pPr>
              <w:pStyle w:val="TableParagraph"/>
              <w:spacing w:line="235" w:lineRule="exact"/>
              <w:ind w:left="178" w:right="130"/>
              <w:jc w:val="center"/>
              <w:rPr>
                <w:color w:val="000008"/>
              </w:rPr>
            </w:pPr>
            <w:r>
              <w:rPr>
                <w:color w:val="000008"/>
              </w:rPr>
              <w:t>Regional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EF5E4A" w:rsidRDefault="00136923">
            <w:pPr>
              <w:pStyle w:val="TableParagraph"/>
              <w:spacing w:line="236" w:lineRule="exact"/>
              <w:ind w:left="392"/>
              <w:rPr>
                <w:color w:val="000008"/>
              </w:rPr>
            </w:pPr>
            <w:r>
              <w:rPr>
                <w:color w:val="000008"/>
              </w:rPr>
              <w:t>------</w:t>
            </w:r>
          </w:p>
          <w:p w:rsidR="00136923" w:rsidRDefault="00136923">
            <w:pPr>
              <w:pStyle w:val="TableParagraph"/>
              <w:spacing w:line="236" w:lineRule="exact"/>
              <w:ind w:left="392"/>
              <w:rPr>
                <w:color w:val="000008"/>
              </w:rPr>
            </w:pPr>
          </w:p>
        </w:tc>
      </w:tr>
      <w:tr w:rsidR="00C322EE">
        <w:trPr>
          <w:trHeight w:val="320"/>
        </w:trPr>
        <w:tc>
          <w:tcPr>
            <w:tcW w:w="9213" w:type="dxa"/>
            <w:gridSpan w:val="7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</w:t>
            </w:r>
            <w:r w:rsidR="0019253F">
              <w:t xml:space="preserve">                           </w:t>
            </w:r>
            <w:r w:rsidRPr="0019253F">
              <w:rPr>
                <w:b/>
                <w:bCs/>
              </w:rPr>
              <w:t>2009-10</w:t>
            </w:r>
          </w:p>
        </w:tc>
      </w:tr>
      <w:tr w:rsidR="00C322EE">
        <w:trPr>
          <w:trHeight w:val="371"/>
        </w:trPr>
        <w:tc>
          <w:tcPr>
            <w:tcW w:w="622" w:type="dxa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221" w:type="dxa"/>
            <w:gridSpan w:val="2"/>
          </w:tcPr>
          <w:p w:rsidR="00C322EE" w:rsidRDefault="00BF3C3C">
            <w:pPr>
              <w:pStyle w:val="TableParagraph"/>
            </w:pPr>
            <w:r>
              <w:t>Rural Health &amp; Environment</w:t>
            </w:r>
          </w:p>
        </w:tc>
        <w:tc>
          <w:tcPr>
            <w:tcW w:w="992" w:type="dxa"/>
          </w:tcPr>
          <w:p w:rsidR="00C322EE" w:rsidRDefault="00BF3C3C">
            <w:pPr>
              <w:pStyle w:val="TableParagraph"/>
            </w:pPr>
            <w:r>
              <w:t>25-26 Nov., 2009</w:t>
            </w:r>
          </w:p>
        </w:tc>
        <w:tc>
          <w:tcPr>
            <w:tcW w:w="2126" w:type="dxa"/>
          </w:tcPr>
          <w:p w:rsidR="00C322EE" w:rsidRDefault="00BF3C3C">
            <w:pPr>
              <w:pStyle w:val="TableParagraph"/>
            </w:pPr>
            <w:r>
              <w:t>Two Days National Seminar</w:t>
            </w:r>
          </w:p>
        </w:tc>
        <w:tc>
          <w:tcPr>
            <w:tcW w:w="2243" w:type="dxa"/>
          </w:tcPr>
          <w:p w:rsidR="00C322EE" w:rsidRDefault="00BF3C3C">
            <w:pPr>
              <w:pStyle w:val="TableParagraph"/>
            </w:pPr>
            <w:r>
              <w:t>National</w:t>
            </w:r>
          </w:p>
        </w:tc>
        <w:tc>
          <w:tcPr>
            <w:tcW w:w="2009" w:type="dxa"/>
          </w:tcPr>
          <w:p w:rsidR="00C322EE" w:rsidRDefault="00BF3C3C">
            <w:pPr>
              <w:pStyle w:val="TableParagraph"/>
            </w:pPr>
            <w:r>
              <w:t>ICSSR, New Delhi</w:t>
            </w:r>
          </w:p>
        </w:tc>
      </w:tr>
    </w:tbl>
    <w:p w:rsidR="00C322EE" w:rsidRDefault="00C322EE">
      <w:pPr>
        <w:rPr>
          <w:b/>
          <w:sz w:val="20"/>
        </w:rPr>
      </w:pPr>
    </w:p>
    <w:p w:rsidR="00C322EE" w:rsidRDefault="00C322EE">
      <w:pPr>
        <w:spacing w:before="2"/>
        <w:rPr>
          <w:b/>
          <w:sz w:val="17"/>
        </w:rPr>
      </w:pPr>
    </w:p>
    <w:p w:rsidR="00C322EE" w:rsidRDefault="00BF3C3C">
      <w:pPr>
        <w:pStyle w:val="ListParagraph"/>
        <w:numPr>
          <w:ilvl w:val="0"/>
          <w:numId w:val="7"/>
        </w:numPr>
        <w:tabs>
          <w:tab w:val="left" w:pos="878"/>
        </w:tabs>
        <w:spacing w:before="91"/>
        <w:rPr>
          <w:b/>
        </w:rPr>
      </w:pPr>
      <w:r>
        <w:rPr>
          <w:b/>
          <w:color w:val="000008"/>
        </w:rPr>
        <w:t>Projects</w:t>
      </w:r>
    </w:p>
    <w:p w:rsidR="00C322EE" w:rsidRDefault="00C322EE">
      <w:pPr>
        <w:spacing w:before="7"/>
        <w:rPr>
          <w:b/>
          <w:sz w:val="17"/>
        </w:rPr>
      </w:pP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21"/>
        <w:gridCol w:w="1242"/>
        <w:gridCol w:w="1984"/>
        <w:gridCol w:w="1559"/>
        <w:gridCol w:w="1676"/>
        <w:gridCol w:w="2010"/>
      </w:tblGrid>
      <w:tr w:rsidR="00C322EE">
        <w:trPr>
          <w:trHeight w:val="783"/>
        </w:trPr>
        <w:tc>
          <w:tcPr>
            <w:tcW w:w="743" w:type="dxa"/>
            <w:gridSpan w:val="2"/>
          </w:tcPr>
          <w:p w:rsidR="00C322EE" w:rsidRDefault="00BF3C3C">
            <w:pPr>
              <w:pStyle w:val="TableParagraph"/>
              <w:spacing w:line="236" w:lineRule="exact"/>
              <w:ind w:left="143"/>
            </w:pPr>
            <w:r>
              <w:rPr>
                <w:color w:val="000008"/>
              </w:rPr>
              <w:t>S.No</w:t>
            </w:r>
          </w:p>
        </w:tc>
        <w:tc>
          <w:tcPr>
            <w:tcW w:w="1242" w:type="dxa"/>
          </w:tcPr>
          <w:p w:rsidR="00C322EE" w:rsidRDefault="00BF3C3C">
            <w:pPr>
              <w:pStyle w:val="TableParagraph"/>
              <w:spacing w:line="236" w:lineRule="exact"/>
              <w:ind w:left="408"/>
            </w:pPr>
            <w:r>
              <w:rPr>
                <w:color w:val="000008"/>
              </w:rPr>
              <w:t>Title</w:t>
            </w:r>
          </w:p>
        </w:tc>
        <w:tc>
          <w:tcPr>
            <w:tcW w:w="1984" w:type="dxa"/>
          </w:tcPr>
          <w:p w:rsidR="00C322EE" w:rsidRDefault="00BF3C3C">
            <w:pPr>
              <w:pStyle w:val="TableParagraph"/>
              <w:spacing w:line="236" w:lineRule="exact"/>
              <w:ind w:left="422" w:right="402"/>
              <w:jc w:val="center"/>
            </w:pPr>
            <w:r>
              <w:rPr>
                <w:color w:val="000008"/>
              </w:rPr>
              <w:t>Type</w:t>
            </w:r>
          </w:p>
        </w:tc>
        <w:tc>
          <w:tcPr>
            <w:tcW w:w="1559" w:type="dxa"/>
          </w:tcPr>
          <w:p w:rsidR="00C322EE" w:rsidRDefault="00BF3C3C">
            <w:pPr>
              <w:pStyle w:val="TableParagraph"/>
              <w:spacing w:line="235" w:lineRule="exact"/>
              <w:ind w:left="407"/>
            </w:pPr>
            <w:r>
              <w:rPr>
                <w:color w:val="000008"/>
              </w:rPr>
              <w:t>Funding</w:t>
            </w:r>
          </w:p>
          <w:p w:rsidR="00C322EE" w:rsidRDefault="00BF3C3C">
            <w:pPr>
              <w:pStyle w:val="TableParagraph"/>
              <w:spacing w:line="252" w:lineRule="exact"/>
              <w:ind w:left="432"/>
            </w:pPr>
            <w:r>
              <w:rPr>
                <w:color w:val="000008"/>
              </w:rPr>
              <w:t>Agency</w:t>
            </w:r>
          </w:p>
        </w:tc>
        <w:tc>
          <w:tcPr>
            <w:tcW w:w="1676" w:type="dxa"/>
          </w:tcPr>
          <w:p w:rsidR="00C322EE" w:rsidRDefault="00BF3C3C">
            <w:pPr>
              <w:pStyle w:val="TableParagraph"/>
              <w:spacing w:line="236" w:lineRule="exact"/>
              <w:ind w:left="484"/>
            </w:pPr>
            <w:r>
              <w:rPr>
                <w:color w:val="000008"/>
              </w:rPr>
              <w:t>Amount</w:t>
            </w:r>
          </w:p>
        </w:tc>
        <w:tc>
          <w:tcPr>
            <w:tcW w:w="2010" w:type="dxa"/>
          </w:tcPr>
          <w:p w:rsidR="00C322EE" w:rsidRDefault="00BF3C3C">
            <w:pPr>
              <w:pStyle w:val="TableParagraph"/>
              <w:spacing w:line="236" w:lineRule="exact"/>
              <w:ind w:left="457"/>
            </w:pPr>
            <w:r>
              <w:rPr>
                <w:color w:val="000008"/>
              </w:rPr>
              <w:t>Time-Period</w:t>
            </w:r>
          </w:p>
        </w:tc>
      </w:tr>
      <w:tr w:rsidR="00C322EE">
        <w:trPr>
          <w:trHeight w:val="322"/>
        </w:trPr>
        <w:tc>
          <w:tcPr>
            <w:tcW w:w="9214" w:type="dxa"/>
            <w:gridSpan w:val="7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</w:t>
            </w:r>
            <w:r w:rsidR="0019253F">
              <w:t xml:space="preserve">                   </w:t>
            </w:r>
            <w:r w:rsidRPr="0019253F">
              <w:rPr>
                <w:b/>
                <w:bCs/>
              </w:rPr>
              <w:t>2006-08</w:t>
            </w:r>
          </w:p>
        </w:tc>
      </w:tr>
      <w:tr w:rsidR="00C322EE">
        <w:trPr>
          <w:trHeight w:val="371"/>
        </w:trPr>
        <w:tc>
          <w:tcPr>
            <w:tcW w:w="622" w:type="dxa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363" w:type="dxa"/>
            <w:gridSpan w:val="2"/>
          </w:tcPr>
          <w:p w:rsidR="00C322EE" w:rsidRDefault="00BF3C3C">
            <w:pPr>
              <w:pStyle w:val="TableParagraph"/>
            </w:pPr>
            <w:r>
              <w:t>Swasthya Vikas evam Pariwar Niyojan ke prati Mahilaon ki Bhumika aur Drishtikon</w:t>
            </w:r>
          </w:p>
        </w:tc>
        <w:tc>
          <w:tcPr>
            <w:tcW w:w="1984" w:type="dxa"/>
          </w:tcPr>
          <w:p w:rsidR="00C322EE" w:rsidRDefault="00BF3C3C">
            <w:pPr>
              <w:pStyle w:val="TableParagraph"/>
            </w:pPr>
            <w:r>
              <w:t>Minor Research Project</w:t>
            </w:r>
          </w:p>
        </w:tc>
        <w:tc>
          <w:tcPr>
            <w:tcW w:w="1559" w:type="dxa"/>
          </w:tcPr>
          <w:p w:rsidR="00C322EE" w:rsidRDefault="00BF3C3C">
            <w:pPr>
              <w:pStyle w:val="TableParagraph"/>
            </w:pPr>
            <w:r>
              <w:t>UGC,New Delhi</w:t>
            </w:r>
          </w:p>
        </w:tc>
        <w:tc>
          <w:tcPr>
            <w:tcW w:w="1676" w:type="dxa"/>
          </w:tcPr>
          <w:p w:rsidR="00C322EE" w:rsidRDefault="00BF3C3C">
            <w:pPr>
              <w:pStyle w:val="TableParagraph"/>
            </w:pPr>
            <w:r>
              <w:t>35,000/-</w:t>
            </w:r>
          </w:p>
        </w:tc>
        <w:tc>
          <w:tcPr>
            <w:tcW w:w="2010" w:type="dxa"/>
          </w:tcPr>
          <w:p w:rsidR="00C322EE" w:rsidRDefault="00BF3C3C">
            <w:pPr>
              <w:pStyle w:val="TableParagraph"/>
            </w:pPr>
            <w:r>
              <w:t>2006-2008</w:t>
            </w:r>
          </w:p>
        </w:tc>
      </w:tr>
    </w:tbl>
    <w:p w:rsidR="00C322EE" w:rsidRDefault="00C322EE">
      <w:pPr>
        <w:rPr>
          <w:b/>
          <w:sz w:val="24"/>
        </w:rPr>
      </w:pPr>
    </w:p>
    <w:p w:rsidR="00C322EE" w:rsidRDefault="00BF3C3C">
      <w:pPr>
        <w:pStyle w:val="ListParagraph"/>
        <w:numPr>
          <w:ilvl w:val="0"/>
          <w:numId w:val="7"/>
        </w:numPr>
        <w:tabs>
          <w:tab w:val="left" w:pos="848"/>
        </w:tabs>
        <w:spacing w:before="202"/>
        <w:ind w:left="848"/>
        <w:rPr>
          <w:b/>
        </w:rPr>
      </w:pPr>
      <w:r>
        <w:rPr>
          <w:b/>
          <w:color w:val="000008"/>
        </w:rPr>
        <w:t>Administrative Activities in College/University</w:t>
      </w:r>
    </w:p>
    <w:p w:rsidR="00C322EE" w:rsidRDefault="00C322EE">
      <w:pPr>
        <w:spacing w:before="10"/>
        <w:rPr>
          <w:b/>
          <w:sz w:val="20"/>
        </w:rPr>
      </w:pP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0"/>
        <w:gridCol w:w="7"/>
        <w:gridCol w:w="8"/>
        <w:gridCol w:w="1770"/>
        <w:gridCol w:w="10"/>
        <w:gridCol w:w="20"/>
        <w:gridCol w:w="135"/>
        <w:gridCol w:w="1971"/>
        <w:gridCol w:w="9"/>
        <w:gridCol w:w="15"/>
        <w:gridCol w:w="90"/>
        <w:gridCol w:w="2535"/>
        <w:gridCol w:w="30"/>
        <w:gridCol w:w="15"/>
        <w:gridCol w:w="1985"/>
      </w:tblGrid>
      <w:tr w:rsidR="00C322EE" w:rsidTr="001E276C">
        <w:trPr>
          <w:trHeight w:val="779"/>
        </w:trPr>
        <w:tc>
          <w:tcPr>
            <w:tcW w:w="622" w:type="dxa"/>
            <w:gridSpan w:val="3"/>
          </w:tcPr>
          <w:p w:rsidR="00C322EE" w:rsidRDefault="00BF3C3C">
            <w:pPr>
              <w:pStyle w:val="TableParagraph"/>
              <w:spacing w:line="237" w:lineRule="exact"/>
            </w:pPr>
            <w:r>
              <w:rPr>
                <w:color w:val="000008"/>
              </w:rPr>
              <w:t>S.No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  <w:spacing w:line="236" w:lineRule="exact"/>
              <w:ind w:left="226"/>
            </w:pPr>
            <w:r>
              <w:rPr>
                <w:color w:val="000008"/>
              </w:rPr>
              <w:t>Name of the</w:t>
            </w:r>
          </w:p>
          <w:p w:rsidR="00C322EE" w:rsidRDefault="00BF3C3C">
            <w:pPr>
              <w:pStyle w:val="TableParagraph"/>
              <w:spacing w:line="252" w:lineRule="exact"/>
              <w:ind w:left="280"/>
            </w:pPr>
            <w:r>
              <w:rPr>
                <w:color w:val="000008"/>
              </w:rPr>
              <w:t>Committee</w:t>
            </w:r>
          </w:p>
        </w:tc>
        <w:tc>
          <w:tcPr>
            <w:tcW w:w="2126" w:type="dxa"/>
            <w:gridSpan w:val="3"/>
          </w:tcPr>
          <w:p w:rsidR="00C322EE" w:rsidRDefault="00BF3C3C">
            <w:pPr>
              <w:pStyle w:val="TableParagraph"/>
              <w:spacing w:line="236" w:lineRule="exact"/>
              <w:ind w:left="475" w:right="454"/>
              <w:jc w:val="center"/>
            </w:pPr>
            <w:r>
              <w:rPr>
                <w:color w:val="000008"/>
              </w:rPr>
              <w:t>Types of</w:t>
            </w:r>
          </w:p>
          <w:p w:rsidR="00C322EE" w:rsidRDefault="00BF3C3C">
            <w:pPr>
              <w:pStyle w:val="TableParagraph"/>
              <w:spacing w:line="252" w:lineRule="exact"/>
              <w:ind w:left="476" w:right="454"/>
              <w:jc w:val="center"/>
            </w:pPr>
            <w:r>
              <w:rPr>
                <w:color w:val="000008"/>
              </w:rPr>
              <w:t>Participation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  <w:spacing w:line="236" w:lineRule="exact"/>
              <w:ind w:left="334" w:right="309"/>
              <w:jc w:val="center"/>
            </w:pPr>
            <w:r>
              <w:rPr>
                <w:color w:val="000008"/>
              </w:rPr>
              <w:t>Whether University or</w:t>
            </w:r>
          </w:p>
          <w:p w:rsidR="00C322EE" w:rsidRDefault="00BF3C3C">
            <w:pPr>
              <w:pStyle w:val="TableParagraph"/>
              <w:spacing w:line="252" w:lineRule="exact"/>
              <w:ind w:left="331" w:right="309"/>
              <w:jc w:val="center"/>
            </w:pPr>
            <w:r>
              <w:rPr>
                <w:color w:val="000008"/>
              </w:rP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  <w:spacing w:line="237" w:lineRule="exact"/>
              <w:ind w:left="754" w:right="732"/>
              <w:jc w:val="center"/>
            </w:pPr>
            <w:r>
              <w:rPr>
                <w:color w:val="000008"/>
              </w:rPr>
              <w:t>Year</w:t>
            </w:r>
          </w:p>
        </w:tc>
      </w:tr>
      <w:tr w:rsidR="003626DE" w:rsidTr="00E41848">
        <w:trPr>
          <w:trHeight w:val="270"/>
        </w:trPr>
        <w:tc>
          <w:tcPr>
            <w:tcW w:w="9215" w:type="dxa"/>
            <w:gridSpan w:val="16"/>
            <w:tcBorders>
              <w:bottom w:val="single" w:sz="4" w:space="0" w:color="auto"/>
            </w:tcBorders>
          </w:tcPr>
          <w:p w:rsidR="003626DE" w:rsidRPr="003626DE" w:rsidRDefault="003626DE" w:rsidP="003626DE">
            <w:pPr>
              <w:pStyle w:val="TableParagraph"/>
              <w:spacing w:line="237" w:lineRule="exact"/>
              <w:ind w:left="754" w:right="732"/>
              <w:rPr>
                <w:b/>
                <w:bCs/>
                <w:color w:val="000008"/>
              </w:rPr>
            </w:pPr>
            <w:r>
              <w:rPr>
                <w:color w:val="000008"/>
              </w:rPr>
              <w:t xml:space="preserve">                                        </w:t>
            </w:r>
            <w:r w:rsidRPr="003626DE">
              <w:rPr>
                <w:b/>
                <w:bCs/>
                <w:color w:val="000008"/>
              </w:rPr>
              <w:t>2022-23</w:t>
            </w:r>
          </w:p>
        </w:tc>
      </w:tr>
      <w:tr w:rsidR="003626DE" w:rsidTr="003626DE">
        <w:trPr>
          <w:trHeight w:val="495"/>
        </w:trPr>
        <w:tc>
          <w:tcPr>
            <w:tcW w:w="622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7" w:lineRule="exact"/>
              <w:rPr>
                <w:color w:val="000008"/>
              </w:rPr>
            </w:pPr>
            <w:r>
              <w:rPr>
                <w:color w:val="000008"/>
              </w:rPr>
              <w:t>1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</w:tcBorders>
          </w:tcPr>
          <w:p w:rsidR="003626DE" w:rsidRDefault="003626DE" w:rsidP="004B66BB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>Progresive Women Forum for Social Change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475" w:right="454"/>
              <w:jc w:val="center"/>
              <w:rPr>
                <w:color w:val="000008"/>
              </w:rPr>
            </w:pPr>
            <w:r>
              <w:rPr>
                <w:color w:val="000008"/>
              </w:rPr>
              <w:t>Incharge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334" w:right="309"/>
              <w:jc w:val="center"/>
              <w:rPr>
                <w:color w:val="000008"/>
              </w:rPr>
            </w:pPr>
            <w:r>
              <w:rPr>
                <w:color w:val="000008"/>
              </w:rPr>
              <w:t>College Level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626DE" w:rsidRDefault="003626DE" w:rsidP="003626DE">
            <w:pPr>
              <w:pStyle w:val="TableParagraph"/>
              <w:spacing w:line="237" w:lineRule="exact"/>
              <w:ind w:right="732"/>
              <w:rPr>
                <w:color w:val="000008"/>
              </w:rPr>
            </w:pPr>
            <w:r>
              <w:rPr>
                <w:color w:val="000008"/>
              </w:rPr>
              <w:t>2022-23</w:t>
            </w:r>
          </w:p>
        </w:tc>
      </w:tr>
      <w:tr w:rsidR="003626DE" w:rsidTr="003626DE">
        <w:trPr>
          <w:trHeight w:val="495"/>
        </w:trPr>
        <w:tc>
          <w:tcPr>
            <w:tcW w:w="622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7" w:lineRule="exact"/>
              <w:rPr>
                <w:color w:val="000008"/>
              </w:rPr>
            </w:pPr>
            <w:r>
              <w:rPr>
                <w:color w:val="000008"/>
              </w:rPr>
              <w:t>2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</w:tcBorders>
          </w:tcPr>
          <w:p w:rsidR="003626DE" w:rsidRDefault="003626DE" w:rsidP="004B66BB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 xml:space="preserve">Cleanliness Committee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475" w:right="454"/>
              <w:jc w:val="center"/>
              <w:rPr>
                <w:color w:val="000008"/>
              </w:rPr>
            </w:pPr>
            <w:r>
              <w:rPr>
                <w:color w:val="000008"/>
              </w:rPr>
              <w:t>Incharge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334" w:right="309"/>
              <w:jc w:val="center"/>
              <w:rPr>
                <w:color w:val="000008"/>
              </w:rPr>
            </w:pPr>
            <w:r>
              <w:rPr>
                <w:color w:val="000008"/>
              </w:rPr>
              <w:t>College Level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626DE" w:rsidRDefault="003626DE" w:rsidP="003626DE">
            <w:pPr>
              <w:pStyle w:val="TableParagraph"/>
              <w:spacing w:line="237" w:lineRule="exact"/>
              <w:ind w:right="732"/>
              <w:rPr>
                <w:color w:val="000008"/>
              </w:rPr>
            </w:pPr>
            <w:r>
              <w:rPr>
                <w:color w:val="000008"/>
              </w:rPr>
              <w:t>2022-23</w:t>
            </w:r>
          </w:p>
        </w:tc>
      </w:tr>
      <w:tr w:rsidR="003626DE" w:rsidTr="003626DE">
        <w:trPr>
          <w:trHeight w:val="495"/>
        </w:trPr>
        <w:tc>
          <w:tcPr>
            <w:tcW w:w="622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7" w:lineRule="exact"/>
              <w:rPr>
                <w:color w:val="000008"/>
              </w:rPr>
            </w:pPr>
            <w:r>
              <w:rPr>
                <w:color w:val="000008"/>
              </w:rPr>
              <w:lastRenderedPageBreak/>
              <w:t>3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</w:tcBorders>
          </w:tcPr>
          <w:p w:rsidR="003626DE" w:rsidRDefault="003626DE" w:rsidP="004B66BB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>Activity Club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475" w:right="454"/>
              <w:jc w:val="center"/>
              <w:rPr>
                <w:color w:val="000008"/>
              </w:rPr>
            </w:pPr>
            <w:r>
              <w:rPr>
                <w:color w:val="000008"/>
              </w:rPr>
              <w:t>Member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334" w:right="309"/>
              <w:jc w:val="center"/>
              <w:rPr>
                <w:color w:val="000008"/>
              </w:rPr>
            </w:pPr>
            <w:r>
              <w:rPr>
                <w:color w:val="000008"/>
              </w:rPr>
              <w:t>College Level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626DE" w:rsidRDefault="003626DE" w:rsidP="003626DE">
            <w:pPr>
              <w:pStyle w:val="TableParagraph"/>
              <w:spacing w:line="237" w:lineRule="exact"/>
              <w:ind w:right="732"/>
              <w:rPr>
                <w:color w:val="000008"/>
              </w:rPr>
            </w:pPr>
            <w:r>
              <w:rPr>
                <w:color w:val="000008"/>
              </w:rPr>
              <w:t>2022-23</w:t>
            </w:r>
          </w:p>
        </w:tc>
      </w:tr>
      <w:tr w:rsidR="003626DE" w:rsidTr="003626DE">
        <w:trPr>
          <w:trHeight w:val="495"/>
        </w:trPr>
        <w:tc>
          <w:tcPr>
            <w:tcW w:w="622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7" w:lineRule="exact"/>
              <w:rPr>
                <w:color w:val="000008"/>
              </w:rPr>
            </w:pPr>
            <w:r>
              <w:rPr>
                <w:color w:val="000008"/>
              </w:rPr>
              <w:t>4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</w:tcBorders>
          </w:tcPr>
          <w:p w:rsidR="003626DE" w:rsidRDefault="003626DE" w:rsidP="004B66BB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>Re-skilling Cell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475" w:right="454"/>
              <w:jc w:val="center"/>
              <w:rPr>
                <w:color w:val="000008"/>
              </w:rPr>
            </w:pPr>
            <w:r>
              <w:rPr>
                <w:color w:val="000008"/>
              </w:rPr>
              <w:t>Member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334" w:right="309"/>
              <w:jc w:val="center"/>
              <w:rPr>
                <w:color w:val="000008"/>
              </w:rPr>
            </w:pPr>
            <w:r>
              <w:rPr>
                <w:color w:val="000008"/>
              </w:rPr>
              <w:t>College Level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626DE" w:rsidRDefault="003626DE" w:rsidP="003626DE">
            <w:pPr>
              <w:pStyle w:val="TableParagraph"/>
              <w:spacing w:line="237" w:lineRule="exact"/>
              <w:ind w:right="732"/>
              <w:rPr>
                <w:color w:val="000008"/>
              </w:rPr>
            </w:pPr>
            <w:r>
              <w:rPr>
                <w:color w:val="000008"/>
              </w:rPr>
              <w:t>2022-23</w:t>
            </w:r>
          </w:p>
        </w:tc>
      </w:tr>
      <w:tr w:rsidR="003626DE" w:rsidTr="003626DE">
        <w:trPr>
          <w:trHeight w:val="495"/>
        </w:trPr>
        <w:tc>
          <w:tcPr>
            <w:tcW w:w="622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7" w:lineRule="exact"/>
              <w:rPr>
                <w:color w:val="000008"/>
              </w:rPr>
            </w:pPr>
            <w:r>
              <w:rPr>
                <w:color w:val="000008"/>
              </w:rPr>
              <w:t>5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</w:tcBorders>
          </w:tcPr>
          <w:p w:rsidR="003626DE" w:rsidRDefault="003626DE" w:rsidP="004B66BB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>Tablet Distribution Committee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475" w:right="454"/>
              <w:jc w:val="center"/>
              <w:rPr>
                <w:color w:val="000008"/>
              </w:rPr>
            </w:pPr>
            <w:r>
              <w:rPr>
                <w:color w:val="000008"/>
              </w:rPr>
              <w:t>Member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334" w:right="309"/>
              <w:jc w:val="center"/>
              <w:rPr>
                <w:color w:val="000008"/>
              </w:rPr>
            </w:pPr>
            <w:r>
              <w:rPr>
                <w:color w:val="000008"/>
              </w:rPr>
              <w:t>College Level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626DE" w:rsidRDefault="003626DE" w:rsidP="003626DE">
            <w:pPr>
              <w:pStyle w:val="TableParagraph"/>
              <w:spacing w:line="237" w:lineRule="exact"/>
              <w:ind w:right="732"/>
              <w:rPr>
                <w:color w:val="000008"/>
              </w:rPr>
            </w:pPr>
            <w:r>
              <w:rPr>
                <w:color w:val="000008"/>
              </w:rPr>
              <w:t>2022-23</w:t>
            </w:r>
          </w:p>
        </w:tc>
      </w:tr>
      <w:tr w:rsidR="003626DE" w:rsidTr="003626DE">
        <w:trPr>
          <w:trHeight w:val="495"/>
        </w:trPr>
        <w:tc>
          <w:tcPr>
            <w:tcW w:w="622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7" w:lineRule="exact"/>
              <w:rPr>
                <w:color w:val="000008"/>
              </w:rPr>
            </w:pPr>
            <w:r>
              <w:rPr>
                <w:color w:val="000008"/>
              </w:rPr>
              <w:t>6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</w:tcBorders>
          </w:tcPr>
          <w:p w:rsidR="003626DE" w:rsidRDefault="003626DE" w:rsidP="004B66BB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>Departmental IQAC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475" w:right="454"/>
              <w:jc w:val="center"/>
              <w:rPr>
                <w:color w:val="000008"/>
              </w:rPr>
            </w:pPr>
            <w:r>
              <w:rPr>
                <w:color w:val="000008"/>
              </w:rPr>
              <w:t>Incharge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</w:tcBorders>
          </w:tcPr>
          <w:p w:rsidR="003626DE" w:rsidRDefault="003626DE">
            <w:pPr>
              <w:pStyle w:val="TableParagraph"/>
              <w:spacing w:line="236" w:lineRule="exact"/>
              <w:ind w:left="334" w:right="309"/>
              <w:jc w:val="center"/>
              <w:rPr>
                <w:color w:val="000008"/>
              </w:rPr>
            </w:pPr>
            <w:r>
              <w:rPr>
                <w:color w:val="000008"/>
              </w:rPr>
              <w:t>College Level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626DE" w:rsidRDefault="003626DE" w:rsidP="003626DE">
            <w:pPr>
              <w:pStyle w:val="TableParagraph"/>
              <w:spacing w:line="237" w:lineRule="exact"/>
              <w:ind w:right="732"/>
              <w:rPr>
                <w:color w:val="000008"/>
              </w:rPr>
            </w:pPr>
            <w:r>
              <w:rPr>
                <w:color w:val="000008"/>
              </w:rPr>
              <w:t>2022-23</w:t>
            </w:r>
          </w:p>
        </w:tc>
      </w:tr>
      <w:tr w:rsidR="00C322EE" w:rsidTr="001E276C">
        <w:trPr>
          <w:trHeight w:val="322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</w:t>
            </w:r>
            <w:r w:rsidR="0019253F">
              <w:t xml:space="preserve">                            </w:t>
            </w:r>
            <w:r w:rsidR="001E276C" w:rsidRPr="0019253F">
              <w:rPr>
                <w:b/>
                <w:bCs/>
              </w:rPr>
              <w:t>2021</w:t>
            </w:r>
            <w:r w:rsidRPr="0019253F">
              <w:rPr>
                <w:b/>
                <w:bCs/>
              </w:rPr>
              <w:t>-</w:t>
            </w:r>
            <w:r w:rsidR="001E276C" w:rsidRPr="0019253F">
              <w:rPr>
                <w:b/>
                <w:bCs/>
              </w:rPr>
              <w:t>22</w:t>
            </w:r>
          </w:p>
        </w:tc>
      </w:tr>
      <w:tr w:rsidR="005C74B4" w:rsidTr="005C74B4">
        <w:trPr>
          <w:trHeight w:val="322"/>
        </w:trPr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5C74B4" w:rsidRDefault="005C74B4">
            <w:pPr>
              <w:pStyle w:val="TableParagraph"/>
            </w:pPr>
            <w:r>
              <w:t>1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Time Table B.A.I</w:t>
            </w:r>
          </w:p>
        </w:tc>
        <w:tc>
          <w:tcPr>
            <w:tcW w:w="21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74B4" w:rsidRDefault="004B66BB" w:rsidP="005C74B4">
            <w:pPr>
              <w:pStyle w:val="TableParagraph"/>
            </w:pPr>
            <w:r>
              <w:t xml:space="preserve">           </w:t>
            </w:r>
            <w:r w:rsidR="005C74B4">
              <w:t>Incharge</w:t>
            </w:r>
          </w:p>
        </w:tc>
        <w:tc>
          <w:tcPr>
            <w:tcW w:w="26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College Level</w:t>
            </w:r>
          </w:p>
        </w:tc>
        <w:tc>
          <w:tcPr>
            <w:tcW w:w="2000" w:type="dxa"/>
            <w:gridSpan w:val="2"/>
            <w:tcBorders>
              <w:lef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2021-22</w:t>
            </w:r>
          </w:p>
        </w:tc>
      </w:tr>
      <w:tr w:rsidR="005C74B4" w:rsidTr="005C74B4">
        <w:trPr>
          <w:trHeight w:val="322"/>
        </w:trPr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5C74B4" w:rsidRDefault="005C74B4">
            <w:pPr>
              <w:pStyle w:val="TableParagraph"/>
            </w:pPr>
            <w:r>
              <w:t>2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Metor-Mentee</w:t>
            </w:r>
          </w:p>
        </w:tc>
        <w:tc>
          <w:tcPr>
            <w:tcW w:w="21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74B4" w:rsidRDefault="004B66BB" w:rsidP="005C74B4">
            <w:pPr>
              <w:pStyle w:val="TableParagraph"/>
            </w:pPr>
            <w:r>
              <w:t xml:space="preserve">           </w:t>
            </w:r>
            <w:r w:rsidR="005C74B4">
              <w:t>Member</w:t>
            </w:r>
          </w:p>
        </w:tc>
        <w:tc>
          <w:tcPr>
            <w:tcW w:w="26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College Level</w:t>
            </w:r>
          </w:p>
        </w:tc>
        <w:tc>
          <w:tcPr>
            <w:tcW w:w="2000" w:type="dxa"/>
            <w:gridSpan w:val="2"/>
            <w:tcBorders>
              <w:lef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2021-22</w:t>
            </w:r>
          </w:p>
        </w:tc>
      </w:tr>
      <w:tr w:rsidR="005C74B4" w:rsidTr="005C74B4">
        <w:trPr>
          <w:trHeight w:val="322"/>
        </w:trPr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5C74B4" w:rsidRDefault="005C74B4">
            <w:pPr>
              <w:pStyle w:val="TableParagraph"/>
            </w:pPr>
            <w:r>
              <w:t>3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Laptop Distribution</w:t>
            </w:r>
          </w:p>
        </w:tc>
        <w:tc>
          <w:tcPr>
            <w:tcW w:w="21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74B4" w:rsidRDefault="004B66BB" w:rsidP="005C74B4">
            <w:pPr>
              <w:pStyle w:val="TableParagraph"/>
            </w:pPr>
            <w:r>
              <w:t xml:space="preserve">           </w:t>
            </w:r>
            <w:r w:rsidR="005C74B4">
              <w:t>Member</w:t>
            </w:r>
          </w:p>
        </w:tc>
        <w:tc>
          <w:tcPr>
            <w:tcW w:w="26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College Level</w:t>
            </w:r>
          </w:p>
        </w:tc>
        <w:tc>
          <w:tcPr>
            <w:tcW w:w="2000" w:type="dxa"/>
            <w:gridSpan w:val="2"/>
            <w:tcBorders>
              <w:lef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2021-22</w:t>
            </w:r>
          </w:p>
        </w:tc>
      </w:tr>
      <w:tr w:rsidR="005C74B4" w:rsidTr="005C74B4">
        <w:trPr>
          <w:trHeight w:val="322"/>
        </w:trPr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5C74B4" w:rsidRDefault="005C74B4">
            <w:pPr>
              <w:pStyle w:val="TableParagraph"/>
            </w:pPr>
            <w:r>
              <w:t>4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General Time Table</w:t>
            </w:r>
          </w:p>
        </w:tc>
        <w:tc>
          <w:tcPr>
            <w:tcW w:w="21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74B4" w:rsidRDefault="004B66BB" w:rsidP="005C74B4">
            <w:pPr>
              <w:pStyle w:val="TableParagraph"/>
            </w:pPr>
            <w:r>
              <w:t xml:space="preserve">          </w:t>
            </w:r>
            <w:r w:rsidR="005C74B4">
              <w:t>Member</w:t>
            </w:r>
          </w:p>
        </w:tc>
        <w:tc>
          <w:tcPr>
            <w:tcW w:w="26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College Level</w:t>
            </w:r>
          </w:p>
        </w:tc>
        <w:tc>
          <w:tcPr>
            <w:tcW w:w="2000" w:type="dxa"/>
            <w:gridSpan w:val="2"/>
            <w:tcBorders>
              <w:lef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2021-22</w:t>
            </w:r>
          </w:p>
        </w:tc>
      </w:tr>
      <w:tr w:rsidR="005C74B4" w:rsidTr="005C74B4">
        <w:trPr>
          <w:trHeight w:val="322"/>
        </w:trPr>
        <w:tc>
          <w:tcPr>
            <w:tcW w:w="615" w:type="dxa"/>
            <w:gridSpan w:val="2"/>
            <w:tcBorders>
              <w:right w:val="single" w:sz="4" w:space="0" w:color="auto"/>
            </w:tcBorders>
          </w:tcPr>
          <w:p w:rsidR="005C74B4" w:rsidRDefault="005C74B4">
            <w:pPr>
              <w:pStyle w:val="TableParagraph"/>
            </w:pPr>
            <w:r>
              <w:t>5</w:t>
            </w:r>
          </w:p>
        </w:tc>
        <w:tc>
          <w:tcPr>
            <w:tcW w:w="17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Activity Club</w:t>
            </w:r>
          </w:p>
        </w:tc>
        <w:tc>
          <w:tcPr>
            <w:tcW w:w="214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74B4" w:rsidRDefault="004B66BB" w:rsidP="005C74B4">
            <w:pPr>
              <w:pStyle w:val="TableParagraph"/>
            </w:pPr>
            <w:r>
              <w:t xml:space="preserve">          </w:t>
            </w:r>
            <w:r w:rsidR="005C74B4">
              <w:t>Member</w:t>
            </w:r>
          </w:p>
        </w:tc>
        <w:tc>
          <w:tcPr>
            <w:tcW w:w="26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College Level</w:t>
            </w:r>
          </w:p>
        </w:tc>
        <w:tc>
          <w:tcPr>
            <w:tcW w:w="2000" w:type="dxa"/>
            <w:gridSpan w:val="2"/>
            <w:tcBorders>
              <w:left w:val="single" w:sz="4" w:space="0" w:color="auto"/>
            </w:tcBorders>
          </w:tcPr>
          <w:p w:rsidR="005C74B4" w:rsidRDefault="005C74B4" w:rsidP="005C74B4">
            <w:pPr>
              <w:pStyle w:val="TableParagraph"/>
            </w:pPr>
            <w:r>
              <w:t>2021-22</w:t>
            </w:r>
          </w:p>
        </w:tc>
      </w:tr>
      <w:tr w:rsidR="001E276C" w:rsidTr="001E276C">
        <w:trPr>
          <w:trHeight w:val="322"/>
        </w:trPr>
        <w:tc>
          <w:tcPr>
            <w:tcW w:w="9215" w:type="dxa"/>
            <w:gridSpan w:val="16"/>
          </w:tcPr>
          <w:p w:rsidR="001E276C" w:rsidRPr="0019253F" w:rsidRDefault="0019253F" w:rsidP="0019253F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     </w:t>
            </w:r>
            <w:r w:rsidR="001E276C" w:rsidRPr="0019253F">
              <w:rPr>
                <w:b/>
                <w:bCs/>
              </w:rPr>
              <w:t>2020-21</w:t>
            </w:r>
          </w:p>
        </w:tc>
      </w:tr>
      <w:tr w:rsidR="001E276C" w:rsidTr="001E276C">
        <w:trPr>
          <w:trHeight w:val="322"/>
        </w:trPr>
        <w:tc>
          <w:tcPr>
            <w:tcW w:w="585" w:type="dxa"/>
            <w:tcBorders>
              <w:right w:val="single" w:sz="4" w:space="0" w:color="auto"/>
            </w:tcBorders>
          </w:tcPr>
          <w:p w:rsidR="001E276C" w:rsidRDefault="001E276C">
            <w:pPr>
              <w:pStyle w:val="TableParagraph"/>
            </w:pPr>
            <w:r>
              <w:t>1</w:t>
            </w:r>
          </w:p>
        </w:tc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1E276C" w:rsidP="001E276C">
            <w:pPr>
              <w:pStyle w:val="TableParagraph"/>
            </w:pPr>
            <w:r>
              <w:t>Covid Management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4B66BB" w:rsidP="001E276C">
            <w:pPr>
              <w:pStyle w:val="TableParagraph"/>
            </w:pPr>
            <w:r>
              <w:t xml:space="preserve">        </w:t>
            </w:r>
            <w:r w:rsidR="001E276C">
              <w:t>Member</w:t>
            </w:r>
          </w:p>
        </w:tc>
        <w:tc>
          <w:tcPr>
            <w:tcW w:w="2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1E276C" w:rsidP="001E276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1E276C" w:rsidRDefault="001E276C" w:rsidP="001E276C">
            <w:pPr>
              <w:pStyle w:val="TableParagraph"/>
            </w:pPr>
            <w:r>
              <w:t>2020-21</w:t>
            </w:r>
          </w:p>
        </w:tc>
      </w:tr>
      <w:tr w:rsidR="001E276C" w:rsidTr="001E276C">
        <w:trPr>
          <w:trHeight w:val="322"/>
        </w:trPr>
        <w:tc>
          <w:tcPr>
            <w:tcW w:w="585" w:type="dxa"/>
            <w:tcBorders>
              <w:right w:val="single" w:sz="4" w:space="0" w:color="auto"/>
            </w:tcBorders>
          </w:tcPr>
          <w:p w:rsidR="001E276C" w:rsidRDefault="001E276C">
            <w:pPr>
              <w:pStyle w:val="TableParagraph"/>
            </w:pPr>
            <w:r>
              <w:t>2</w:t>
            </w:r>
          </w:p>
        </w:tc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1E276C" w:rsidP="001E276C">
            <w:pPr>
              <w:pStyle w:val="TableParagraph"/>
            </w:pPr>
            <w:r>
              <w:t>Beautification</w:t>
            </w:r>
          </w:p>
        </w:tc>
        <w:tc>
          <w:tcPr>
            <w:tcW w:w="20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4B66BB" w:rsidP="001E276C">
            <w:pPr>
              <w:pStyle w:val="TableParagraph"/>
            </w:pPr>
            <w:r>
              <w:t xml:space="preserve">        </w:t>
            </w:r>
            <w:r w:rsidR="001E276C">
              <w:t>Member</w:t>
            </w:r>
          </w:p>
        </w:tc>
        <w:tc>
          <w:tcPr>
            <w:tcW w:w="2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6C" w:rsidRDefault="001E276C" w:rsidP="001E276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1E276C" w:rsidRDefault="001E276C" w:rsidP="001E276C">
            <w:pPr>
              <w:pStyle w:val="TableParagraph"/>
            </w:pPr>
            <w:r>
              <w:t>2020-21</w:t>
            </w:r>
          </w:p>
        </w:tc>
      </w:tr>
      <w:tr w:rsidR="001E276C" w:rsidTr="001E276C">
        <w:trPr>
          <w:trHeight w:val="322"/>
        </w:trPr>
        <w:tc>
          <w:tcPr>
            <w:tcW w:w="9215" w:type="dxa"/>
            <w:gridSpan w:val="16"/>
          </w:tcPr>
          <w:p w:rsidR="001E276C" w:rsidRPr="0019253F" w:rsidRDefault="0019253F" w:rsidP="0019253F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       </w:t>
            </w:r>
            <w:r w:rsidR="001E276C" w:rsidRPr="0019253F">
              <w:rPr>
                <w:b/>
                <w:bCs/>
              </w:rPr>
              <w:t>2019-20</w:t>
            </w:r>
          </w:p>
        </w:tc>
      </w:tr>
      <w:tr w:rsidR="001E276C" w:rsidTr="001E276C">
        <w:trPr>
          <w:trHeight w:val="322"/>
        </w:trPr>
        <w:tc>
          <w:tcPr>
            <w:tcW w:w="630" w:type="dxa"/>
            <w:gridSpan w:val="4"/>
            <w:tcBorders>
              <w:right w:val="single" w:sz="4" w:space="0" w:color="auto"/>
            </w:tcBorders>
          </w:tcPr>
          <w:p w:rsidR="001E276C" w:rsidRDefault="001E276C">
            <w:pPr>
              <w:pStyle w:val="TableParagraph"/>
            </w:pPr>
            <w:r>
              <w:t>1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6C" w:rsidRDefault="001E276C" w:rsidP="001E276C">
            <w:pPr>
              <w:pStyle w:val="TableParagraph"/>
            </w:pPr>
            <w:r>
              <w:t>Time Table B.A III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6C" w:rsidRDefault="004B66BB" w:rsidP="001E276C">
            <w:pPr>
              <w:pStyle w:val="TableParagraph"/>
            </w:pPr>
            <w:r>
              <w:t xml:space="preserve">           </w:t>
            </w:r>
            <w:r w:rsidR="001E276C">
              <w:t>Incharge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6C" w:rsidRDefault="001E276C" w:rsidP="001E276C">
            <w:pPr>
              <w:pStyle w:val="TableParagraph"/>
            </w:pPr>
            <w:r>
              <w:t>College Level</w:t>
            </w:r>
          </w:p>
        </w:tc>
        <w:tc>
          <w:tcPr>
            <w:tcW w:w="20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E276C" w:rsidRDefault="001E276C" w:rsidP="001E276C">
            <w:pPr>
              <w:pStyle w:val="TableParagraph"/>
            </w:pPr>
            <w:r>
              <w:t>201920</w:t>
            </w:r>
          </w:p>
        </w:tc>
      </w:tr>
      <w:tr w:rsidR="001E276C" w:rsidTr="001E276C">
        <w:trPr>
          <w:trHeight w:val="322"/>
        </w:trPr>
        <w:tc>
          <w:tcPr>
            <w:tcW w:w="9215" w:type="dxa"/>
            <w:gridSpan w:val="16"/>
          </w:tcPr>
          <w:p w:rsidR="001E276C" w:rsidRDefault="001E276C" w:rsidP="001E276C">
            <w:pPr>
              <w:pStyle w:val="TableParagraph"/>
              <w:ind w:firstLine="3439"/>
            </w:pPr>
            <w:r>
              <w:t>2018-19</w:t>
            </w:r>
          </w:p>
        </w:tc>
      </w:tr>
      <w:tr w:rsidR="00C322EE" w:rsidTr="001E276C">
        <w:trPr>
          <w:trHeight w:val="371"/>
        </w:trPr>
        <w:tc>
          <w:tcPr>
            <w:tcW w:w="622" w:type="dxa"/>
            <w:gridSpan w:val="3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Proctorial Board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 </w:t>
            </w:r>
            <w:r w:rsidR="00BF3C3C">
              <w:t>Chief Proctor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2018-19</w:t>
            </w:r>
          </w:p>
        </w:tc>
      </w:tr>
      <w:tr w:rsidR="00C322EE" w:rsidTr="001E276C">
        <w:trPr>
          <w:trHeight w:val="377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</w:t>
            </w:r>
            <w:r w:rsidR="0019253F">
              <w:t xml:space="preserve">                     </w:t>
            </w:r>
            <w:r>
              <w:t xml:space="preserve"> </w:t>
            </w:r>
            <w:r w:rsidRPr="0019253F">
              <w:rPr>
                <w:b/>
                <w:bCs/>
              </w:rPr>
              <w:t>2004-18</w:t>
            </w:r>
          </w:p>
        </w:tc>
      </w:tr>
      <w:tr w:rsidR="00C322EE" w:rsidTr="001E276C">
        <w:trPr>
          <w:trHeight w:val="358"/>
        </w:trPr>
        <w:tc>
          <w:tcPr>
            <w:tcW w:w="622" w:type="dxa"/>
            <w:gridSpan w:val="3"/>
          </w:tcPr>
          <w:p w:rsidR="00C322EE" w:rsidRDefault="008A2777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Proctorial Board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 </w:t>
            </w:r>
            <w:r w:rsidR="00BF3C3C">
              <w:t>Member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2004-18</w:t>
            </w:r>
          </w:p>
        </w:tc>
      </w:tr>
      <w:tr w:rsidR="00C322EE" w:rsidTr="001E276C">
        <w:trPr>
          <w:trHeight w:val="365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</w:t>
            </w:r>
            <w:r w:rsidR="0019253F">
              <w:t xml:space="preserve">                     </w:t>
            </w:r>
            <w:r w:rsidRPr="0019253F">
              <w:rPr>
                <w:b/>
                <w:bCs/>
              </w:rPr>
              <w:t>2018-19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8A2777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Time Table Committee</w:t>
            </w:r>
          </w:p>
          <w:p w:rsidR="00C322EE" w:rsidRDefault="00BF3C3C">
            <w:pPr>
              <w:pStyle w:val="TableParagraph"/>
            </w:pPr>
            <w:r>
              <w:t>B.A. III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 </w:t>
            </w:r>
            <w:r w:rsidR="00BF3C3C">
              <w:t>Incharge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2018-19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</w:t>
            </w:r>
            <w:r w:rsidR="0019253F">
              <w:t xml:space="preserve">                    </w:t>
            </w:r>
            <w:r w:rsidRPr="0019253F">
              <w:rPr>
                <w:b/>
                <w:bCs/>
              </w:rPr>
              <w:t>2014-18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8A2777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Time Table Committee</w:t>
            </w:r>
          </w:p>
          <w:p w:rsidR="00C322EE" w:rsidRDefault="00BF3C3C">
            <w:pPr>
              <w:pStyle w:val="TableParagraph"/>
            </w:pPr>
            <w:r>
              <w:t>B.A III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 </w:t>
            </w:r>
            <w:r w:rsidR="00BF3C3C">
              <w:t>Member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2014-18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</w:t>
            </w:r>
            <w:r w:rsidR="0019253F">
              <w:t xml:space="preserve">                     </w:t>
            </w:r>
            <w:r w:rsidRPr="0019253F">
              <w:rPr>
                <w:b/>
                <w:bCs/>
              </w:rPr>
              <w:t>2016-17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8A2777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C D Cell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</w:t>
            </w:r>
            <w:r w:rsidR="00BF3C3C">
              <w:t>Incharge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2016-17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</w:t>
            </w:r>
            <w:r w:rsidR="0019253F">
              <w:t xml:space="preserve">                     </w:t>
            </w:r>
            <w:r w:rsidRPr="0019253F">
              <w:rPr>
                <w:b/>
                <w:bCs/>
              </w:rPr>
              <w:t>2003-</w:t>
            </w:r>
            <w:r w:rsidR="001E276C" w:rsidRPr="0019253F">
              <w:rPr>
                <w:b/>
                <w:bCs/>
              </w:rPr>
              <w:t>21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8A2777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C D Cell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</w:t>
            </w:r>
            <w:r w:rsidR="00BF3C3C">
              <w:t>Member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2003-16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</w:t>
            </w:r>
            <w:r w:rsidR="0019253F">
              <w:t xml:space="preserve">                    </w:t>
            </w:r>
            <w:r w:rsidRPr="0019253F">
              <w:rPr>
                <w:b/>
                <w:bCs/>
              </w:rPr>
              <w:t>2017-18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8A2777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Rovers Rangers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</w:t>
            </w:r>
            <w:r w:rsidR="00BF3C3C">
              <w:t>Member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2017-18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</w:t>
            </w:r>
            <w:r w:rsidR="0019253F">
              <w:t xml:space="preserve">                    </w:t>
            </w:r>
            <w:r w:rsidRPr="0019253F">
              <w:rPr>
                <w:b/>
                <w:bCs/>
              </w:rPr>
              <w:t xml:space="preserve">2014-17                                                             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8A2777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Cultural Committee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</w:t>
            </w:r>
            <w:r w:rsidR="00BF3C3C">
              <w:t>Member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2014-17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lastRenderedPageBreak/>
              <w:t xml:space="preserve">                                </w:t>
            </w:r>
            <w:r w:rsidR="0019253F">
              <w:t xml:space="preserve">                    </w:t>
            </w:r>
            <w:r w:rsidRPr="0019253F">
              <w:rPr>
                <w:b/>
                <w:bCs/>
              </w:rPr>
              <w:t>2004-17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8A2777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Cleanliness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</w:t>
            </w:r>
            <w:r w:rsidR="00BF3C3C">
              <w:t>Member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2004-17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</w:t>
            </w:r>
            <w:r w:rsidR="0019253F">
              <w:t xml:space="preserve">                     </w:t>
            </w:r>
            <w:r w:rsidRPr="0019253F">
              <w:rPr>
                <w:b/>
                <w:bCs/>
              </w:rPr>
              <w:t xml:space="preserve"> 2018-20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Women Cell and anti harassment cell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</w:t>
            </w:r>
            <w:r w:rsidR="00BF3C3C">
              <w:t>Member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2018-19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</w:t>
            </w:r>
            <w:r w:rsidR="0019253F">
              <w:t xml:space="preserve">                     </w:t>
            </w:r>
            <w:r w:rsidRPr="0019253F">
              <w:rPr>
                <w:b/>
                <w:bCs/>
              </w:rPr>
              <w:t>2004-09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8A2777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NAAC (Departmental)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</w:t>
            </w:r>
            <w:r w:rsidR="00BF3C3C">
              <w:t>Incharge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2004-09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</w:t>
            </w:r>
            <w:r w:rsidR="0019253F">
              <w:t xml:space="preserve">                     </w:t>
            </w:r>
            <w:r w:rsidRPr="0019253F">
              <w:rPr>
                <w:b/>
                <w:bCs/>
              </w:rPr>
              <w:t>2010-14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 xml:space="preserve">NAAC </w:t>
            </w:r>
          </w:p>
          <w:p w:rsidR="00C322EE" w:rsidRDefault="00BF3C3C">
            <w:pPr>
              <w:pStyle w:val="TableParagraph"/>
            </w:pPr>
            <w:r>
              <w:t>(Departmental)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</w:t>
            </w:r>
            <w:r w:rsidR="00BF3C3C">
              <w:t>Incharge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2010-14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19253F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</w:t>
            </w:r>
            <w:r w:rsidR="0019253F">
              <w:t xml:space="preserve">                      </w:t>
            </w:r>
            <w:r w:rsidRPr="0019253F">
              <w:rPr>
                <w:b/>
                <w:bCs/>
              </w:rPr>
              <w:t>2015-19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Grievance Cell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</w:t>
            </w:r>
            <w:r w:rsidR="00BF3C3C">
              <w:t>Member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2015-19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893276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</w:t>
            </w:r>
            <w:r w:rsidR="00893276">
              <w:t xml:space="preserve">                     </w:t>
            </w:r>
            <w:r w:rsidRPr="00893276">
              <w:rPr>
                <w:b/>
                <w:bCs/>
              </w:rPr>
              <w:t>2015-20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 xml:space="preserve">NAAC </w:t>
            </w:r>
          </w:p>
          <w:p w:rsidR="00C322EE" w:rsidRDefault="00BF3C3C">
            <w:pPr>
              <w:pStyle w:val="TableParagraph"/>
            </w:pPr>
            <w:r>
              <w:t>(Departmental)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 </w:t>
            </w:r>
            <w:r w:rsidR="00BF3C3C">
              <w:t>Incharge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2015-2</w:t>
            </w:r>
            <w:r w:rsidR="008A2777">
              <w:t>2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893276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</w:t>
            </w:r>
            <w:r w:rsidR="00893276">
              <w:t xml:space="preserve">                     </w:t>
            </w:r>
            <w:r w:rsidRPr="00893276">
              <w:rPr>
                <w:b/>
                <w:bCs/>
              </w:rPr>
              <w:t xml:space="preserve">2014-17                                                           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Library (Departmental)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</w:t>
            </w:r>
            <w:r w:rsidR="00BF3C3C">
              <w:t>Incharge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2014-17</w:t>
            </w:r>
          </w:p>
        </w:tc>
      </w:tr>
      <w:tr w:rsidR="00C322EE" w:rsidTr="001E276C">
        <w:trPr>
          <w:trHeight w:val="388"/>
        </w:trPr>
        <w:tc>
          <w:tcPr>
            <w:tcW w:w="9215" w:type="dxa"/>
            <w:gridSpan w:val="16"/>
          </w:tcPr>
          <w:p w:rsidR="00C322EE" w:rsidRPr="00893276" w:rsidRDefault="00BF3C3C">
            <w:pPr>
              <w:pStyle w:val="TableParagraph"/>
              <w:rPr>
                <w:b/>
                <w:bCs/>
              </w:rPr>
            </w:pPr>
            <w:r>
              <w:t xml:space="preserve">                                            </w:t>
            </w:r>
            <w:r w:rsidR="00893276">
              <w:t xml:space="preserve">          </w:t>
            </w:r>
            <w:r w:rsidRPr="00893276">
              <w:rPr>
                <w:b/>
                <w:bCs/>
              </w:rPr>
              <w:t>2004-12</w:t>
            </w:r>
          </w:p>
        </w:tc>
      </w:tr>
      <w:tr w:rsidR="00C322EE" w:rsidTr="001E276C">
        <w:trPr>
          <w:trHeight w:val="388"/>
        </w:trPr>
        <w:tc>
          <w:tcPr>
            <w:tcW w:w="622" w:type="dxa"/>
            <w:gridSpan w:val="3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788" w:type="dxa"/>
            <w:gridSpan w:val="3"/>
          </w:tcPr>
          <w:p w:rsidR="00C322EE" w:rsidRDefault="00BF3C3C">
            <w:pPr>
              <w:pStyle w:val="TableParagraph"/>
            </w:pPr>
            <w:r>
              <w:t>Beautification &amp; Gardening</w:t>
            </w:r>
          </w:p>
        </w:tc>
        <w:tc>
          <w:tcPr>
            <w:tcW w:w="2126" w:type="dxa"/>
            <w:gridSpan w:val="3"/>
          </w:tcPr>
          <w:p w:rsidR="00C322EE" w:rsidRDefault="004B66BB">
            <w:pPr>
              <w:pStyle w:val="TableParagraph"/>
            </w:pPr>
            <w:r>
              <w:t xml:space="preserve">       </w:t>
            </w:r>
            <w:r w:rsidR="00BF3C3C">
              <w:t>Member</w:t>
            </w:r>
          </w:p>
        </w:tc>
        <w:tc>
          <w:tcPr>
            <w:tcW w:w="2694" w:type="dxa"/>
            <w:gridSpan w:val="6"/>
          </w:tcPr>
          <w:p w:rsidR="00C322EE" w:rsidRDefault="00BF3C3C">
            <w:pPr>
              <w:pStyle w:val="TableParagraph"/>
            </w:pPr>
            <w:r>
              <w:t>College Level</w:t>
            </w:r>
          </w:p>
        </w:tc>
        <w:tc>
          <w:tcPr>
            <w:tcW w:w="1985" w:type="dxa"/>
          </w:tcPr>
          <w:p w:rsidR="00C322EE" w:rsidRDefault="00BF3C3C">
            <w:pPr>
              <w:pStyle w:val="TableParagraph"/>
            </w:pPr>
            <w:r>
              <w:t>2004-12</w:t>
            </w:r>
          </w:p>
        </w:tc>
      </w:tr>
    </w:tbl>
    <w:p w:rsidR="00C322EE" w:rsidRDefault="00C322EE">
      <w:pPr>
        <w:sectPr w:rsidR="00C322EE">
          <w:headerReference w:type="default" r:id="rId12"/>
          <w:pgSz w:w="12240" w:h="15840"/>
          <w:pgMar w:top="1940" w:right="660" w:bottom="280" w:left="620" w:header="1709" w:footer="0" w:gutter="0"/>
          <w:cols w:space="720"/>
        </w:sectPr>
      </w:pPr>
    </w:p>
    <w:p w:rsidR="00C322EE" w:rsidRDefault="00BF3C3C">
      <w:pPr>
        <w:numPr>
          <w:ilvl w:val="0"/>
          <w:numId w:val="7"/>
        </w:numPr>
        <w:spacing w:before="10"/>
        <w:ind w:left="848"/>
        <w:rPr>
          <w:b/>
        </w:rPr>
      </w:pPr>
      <w:r>
        <w:rPr>
          <w:b/>
        </w:rPr>
        <w:lastRenderedPageBreak/>
        <w:t>M.Phil/Ph.D Supervised</w:t>
      </w: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87"/>
        <w:gridCol w:w="1276"/>
        <w:gridCol w:w="1842"/>
        <w:gridCol w:w="1560"/>
        <w:gridCol w:w="1417"/>
        <w:gridCol w:w="815"/>
        <w:gridCol w:w="791"/>
        <w:gridCol w:w="95"/>
        <w:gridCol w:w="709"/>
      </w:tblGrid>
      <w:tr w:rsidR="00C322EE">
        <w:trPr>
          <w:trHeight w:val="992"/>
        </w:trPr>
        <w:tc>
          <w:tcPr>
            <w:tcW w:w="709" w:type="dxa"/>
            <w:gridSpan w:val="2"/>
          </w:tcPr>
          <w:p w:rsidR="00C322EE" w:rsidRDefault="00BF3C3C">
            <w:pPr>
              <w:pStyle w:val="TableParagraph"/>
              <w:spacing w:line="236" w:lineRule="exact"/>
              <w:ind w:left="126"/>
            </w:pPr>
            <w:r>
              <w:rPr>
                <w:color w:val="000008"/>
              </w:rPr>
              <w:t>S.No</w:t>
            </w:r>
          </w:p>
        </w:tc>
        <w:tc>
          <w:tcPr>
            <w:tcW w:w="1276" w:type="dxa"/>
          </w:tcPr>
          <w:p w:rsidR="00C322EE" w:rsidRDefault="00BF3C3C">
            <w:pPr>
              <w:pStyle w:val="TableParagraph"/>
              <w:spacing w:line="235" w:lineRule="exact"/>
              <w:ind w:left="152" w:right="131"/>
              <w:jc w:val="center"/>
            </w:pPr>
            <w:r>
              <w:rPr>
                <w:color w:val="000008"/>
              </w:rPr>
              <w:t>Name of</w:t>
            </w:r>
          </w:p>
          <w:p w:rsidR="00C322EE" w:rsidRDefault="00BF3C3C">
            <w:pPr>
              <w:pStyle w:val="TableParagraph"/>
              <w:spacing w:before="3" w:line="252" w:lineRule="exact"/>
              <w:ind w:left="153" w:right="131"/>
              <w:jc w:val="center"/>
            </w:pPr>
            <w:r>
              <w:rPr>
                <w:color w:val="000008"/>
              </w:rPr>
              <w:t>the student with Regd No</w:t>
            </w:r>
          </w:p>
        </w:tc>
        <w:tc>
          <w:tcPr>
            <w:tcW w:w="1842" w:type="dxa"/>
          </w:tcPr>
          <w:p w:rsidR="00C322EE" w:rsidRDefault="00BF3C3C">
            <w:pPr>
              <w:pStyle w:val="TableParagraph"/>
              <w:spacing w:line="235" w:lineRule="exact"/>
              <w:ind w:left="452"/>
            </w:pPr>
            <w:r>
              <w:rPr>
                <w:color w:val="000008"/>
              </w:rPr>
              <w:t>University</w:t>
            </w:r>
          </w:p>
          <w:p w:rsidR="00C322EE" w:rsidRDefault="00BF3C3C">
            <w:pPr>
              <w:pStyle w:val="TableParagraph"/>
              <w:spacing w:line="252" w:lineRule="exact"/>
              <w:ind w:left="446"/>
            </w:pPr>
            <w:r>
              <w:rPr>
                <w:color w:val="000008"/>
              </w:rPr>
              <w:t>Registered</w:t>
            </w:r>
          </w:p>
        </w:tc>
        <w:tc>
          <w:tcPr>
            <w:tcW w:w="1560" w:type="dxa"/>
          </w:tcPr>
          <w:p w:rsidR="00C322EE" w:rsidRDefault="00BF3C3C">
            <w:pPr>
              <w:pStyle w:val="TableParagraph"/>
              <w:spacing w:line="236" w:lineRule="exact"/>
              <w:ind w:left="518"/>
            </w:pPr>
            <w:r>
              <w:rPr>
                <w:color w:val="000008"/>
              </w:rPr>
              <w:t>Topic</w:t>
            </w:r>
          </w:p>
        </w:tc>
        <w:tc>
          <w:tcPr>
            <w:tcW w:w="1417" w:type="dxa"/>
          </w:tcPr>
          <w:p w:rsidR="00C322EE" w:rsidRDefault="00BF3C3C">
            <w:pPr>
              <w:pStyle w:val="TableParagraph"/>
              <w:spacing w:line="235" w:lineRule="exact"/>
              <w:ind w:left="157" w:right="136"/>
              <w:jc w:val="center"/>
            </w:pPr>
            <w:r>
              <w:rPr>
                <w:color w:val="000008"/>
              </w:rPr>
              <w:t>Type of</w:t>
            </w:r>
          </w:p>
          <w:p w:rsidR="00C322EE" w:rsidRDefault="00BF3C3C">
            <w:pPr>
              <w:pStyle w:val="TableParagraph"/>
              <w:spacing w:line="252" w:lineRule="exact"/>
              <w:ind w:left="158" w:right="136"/>
              <w:jc w:val="center"/>
            </w:pPr>
            <w:r>
              <w:rPr>
                <w:color w:val="000008"/>
              </w:rPr>
              <w:t>Supervision</w:t>
            </w:r>
          </w:p>
          <w:p w:rsidR="00C322EE" w:rsidRDefault="00BF3C3C">
            <w:pPr>
              <w:pStyle w:val="TableParagraph"/>
              <w:ind w:left="154" w:right="136"/>
              <w:jc w:val="center"/>
            </w:pPr>
            <w:r>
              <w:rPr>
                <w:color w:val="000008"/>
              </w:rPr>
              <w:t>**</w:t>
            </w:r>
          </w:p>
        </w:tc>
        <w:tc>
          <w:tcPr>
            <w:tcW w:w="815" w:type="dxa"/>
          </w:tcPr>
          <w:p w:rsidR="00C322EE" w:rsidRDefault="00BF3C3C">
            <w:pPr>
              <w:pStyle w:val="TableParagraph"/>
              <w:spacing w:line="235" w:lineRule="exact"/>
              <w:ind w:left="145"/>
            </w:pPr>
            <w:r>
              <w:rPr>
                <w:color w:val="000008"/>
              </w:rPr>
              <w:t>Enroll</w:t>
            </w:r>
          </w:p>
          <w:p w:rsidR="00C322EE" w:rsidRDefault="00BF3C3C">
            <w:pPr>
              <w:pStyle w:val="TableParagraph"/>
              <w:ind w:left="207" w:right="130" w:firstLine="109"/>
            </w:pPr>
            <w:r>
              <w:rPr>
                <w:color w:val="000008"/>
              </w:rPr>
              <w:t>ed Year</w:t>
            </w:r>
          </w:p>
        </w:tc>
        <w:tc>
          <w:tcPr>
            <w:tcW w:w="886" w:type="dxa"/>
            <w:gridSpan w:val="2"/>
          </w:tcPr>
          <w:p w:rsidR="00C322EE" w:rsidRDefault="00BF3C3C">
            <w:pPr>
              <w:pStyle w:val="TableParagraph"/>
              <w:spacing w:line="235" w:lineRule="exact"/>
              <w:ind w:left="168"/>
            </w:pPr>
            <w:r>
              <w:rPr>
                <w:color w:val="000008"/>
              </w:rPr>
              <w:t>Submi</w:t>
            </w:r>
          </w:p>
          <w:p w:rsidR="00C322EE" w:rsidRDefault="00BF3C3C">
            <w:pPr>
              <w:pStyle w:val="TableParagraph"/>
              <w:ind w:left="266" w:right="191" w:firstLine="24"/>
            </w:pPr>
            <w:r>
              <w:rPr>
                <w:color w:val="000008"/>
              </w:rPr>
              <w:t>tted year</w:t>
            </w:r>
          </w:p>
        </w:tc>
        <w:tc>
          <w:tcPr>
            <w:tcW w:w="709" w:type="dxa"/>
          </w:tcPr>
          <w:p w:rsidR="00C322EE" w:rsidRDefault="00BF3C3C">
            <w:pPr>
              <w:pStyle w:val="TableParagraph"/>
              <w:spacing w:line="235" w:lineRule="exact"/>
              <w:ind w:left="105"/>
            </w:pPr>
            <w:r>
              <w:rPr>
                <w:color w:val="000008"/>
              </w:rPr>
              <w:t>Awar</w:t>
            </w:r>
          </w:p>
          <w:p w:rsidR="00C322EE" w:rsidRDefault="00BF3C3C">
            <w:pPr>
              <w:pStyle w:val="TableParagraph"/>
              <w:ind w:left="136" w:right="95" w:firstLine="54"/>
            </w:pPr>
            <w:r>
              <w:rPr>
                <w:color w:val="000008"/>
              </w:rPr>
              <w:t>ded Year</w:t>
            </w:r>
          </w:p>
        </w:tc>
      </w:tr>
      <w:tr w:rsidR="00C322EE">
        <w:trPr>
          <w:trHeight w:val="320"/>
        </w:trPr>
        <w:tc>
          <w:tcPr>
            <w:tcW w:w="9214" w:type="dxa"/>
            <w:gridSpan w:val="10"/>
          </w:tcPr>
          <w:p w:rsidR="00C322EE" w:rsidRDefault="00C322EE">
            <w:pPr>
              <w:pStyle w:val="TableParagraph"/>
            </w:pPr>
          </w:p>
        </w:tc>
      </w:tr>
      <w:tr w:rsidR="00C322EE">
        <w:trPr>
          <w:trHeight w:val="371"/>
        </w:trPr>
        <w:tc>
          <w:tcPr>
            <w:tcW w:w="622" w:type="dxa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363" w:type="dxa"/>
            <w:gridSpan w:val="2"/>
          </w:tcPr>
          <w:p w:rsidR="00C322EE" w:rsidRDefault="00BF3C3C">
            <w:pPr>
              <w:pStyle w:val="TableParagraph"/>
            </w:pPr>
            <w:r>
              <w:t>Sonia Rawat</w:t>
            </w:r>
          </w:p>
          <w:p w:rsidR="00C322EE" w:rsidRDefault="00BF3C3C">
            <w:pPr>
              <w:pStyle w:val="TableParagraph"/>
            </w:pPr>
            <w:r>
              <w:t>SHODH/2/A/</w:t>
            </w:r>
          </w:p>
          <w:p w:rsidR="00C322EE" w:rsidRDefault="00BF3C3C">
            <w:pPr>
              <w:pStyle w:val="TableParagraph"/>
            </w:pPr>
            <w:r>
              <w:t>090061/1244</w:t>
            </w:r>
          </w:p>
        </w:tc>
        <w:tc>
          <w:tcPr>
            <w:tcW w:w="1842" w:type="dxa"/>
          </w:tcPr>
          <w:p w:rsidR="00C322EE" w:rsidRDefault="004B66BB">
            <w:pPr>
              <w:pStyle w:val="TableParagraph"/>
            </w:pPr>
            <w:r>
              <w:t xml:space="preserve">        </w:t>
            </w:r>
            <w:r w:rsidR="00BF3C3C">
              <w:t>YES</w:t>
            </w:r>
          </w:p>
        </w:tc>
        <w:tc>
          <w:tcPr>
            <w:tcW w:w="1560" w:type="dxa"/>
          </w:tcPr>
          <w:p w:rsidR="00C322EE" w:rsidRDefault="00BF3C3C">
            <w:pPr>
              <w:pStyle w:val="TableParagraph"/>
            </w:pPr>
            <w:r>
              <w:t>Gramin Kshetra ki Balikaon mein Swasthya Poshan Star evam Ling Bhed ki Samasya</w:t>
            </w:r>
          </w:p>
        </w:tc>
        <w:tc>
          <w:tcPr>
            <w:tcW w:w="1417" w:type="dxa"/>
          </w:tcPr>
          <w:p w:rsidR="00C322EE" w:rsidRDefault="00C322EE">
            <w:pPr>
              <w:pStyle w:val="TableParagraph"/>
            </w:pPr>
          </w:p>
        </w:tc>
        <w:tc>
          <w:tcPr>
            <w:tcW w:w="815" w:type="dxa"/>
          </w:tcPr>
          <w:p w:rsidR="00C322EE" w:rsidRDefault="00BF3C3C">
            <w:pPr>
              <w:pStyle w:val="TableParagraph"/>
            </w:pPr>
            <w:r>
              <w:t>2009</w:t>
            </w:r>
          </w:p>
        </w:tc>
        <w:tc>
          <w:tcPr>
            <w:tcW w:w="791" w:type="dxa"/>
          </w:tcPr>
          <w:p w:rsidR="00C322EE" w:rsidRDefault="00BF3C3C">
            <w:pPr>
              <w:pStyle w:val="TableParagraph"/>
            </w:pPr>
            <w:r>
              <w:t>2014</w:t>
            </w:r>
          </w:p>
        </w:tc>
        <w:tc>
          <w:tcPr>
            <w:tcW w:w="804" w:type="dxa"/>
            <w:gridSpan w:val="2"/>
          </w:tcPr>
          <w:p w:rsidR="00C322EE" w:rsidRDefault="00BF3C3C">
            <w:pPr>
              <w:pStyle w:val="TableParagraph"/>
            </w:pPr>
            <w:r>
              <w:t>2015</w:t>
            </w:r>
          </w:p>
        </w:tc>
      </w:tr>
      <w:tr w:rsidR="00C322EE">
        <w:trPr>
          <w:trHeight w:val="377"/>
        </w:trPr>
        <w:tc>
          <w:tcPr>
            <w:tcW w:w="9214" w:type="dxa"/>
            <w:gridSpan w:val="10"/>
          </w:tcPr>
          <w:p w:rsidR="00C322EE" w:rsidRDefault="00C322EE">
            <w:pPr>
              <w:pStyle w:val="TableParagraph"/>
            </w:pPr>
          </w:p>
        </w:tc>
      </w:tr>
      <w:tr w:rsidR="00C322EE">
        <w:trPr>
          <w:trHeight w:val="358"/>
        </w:trPr>
        <w:tc>
          <w:tcPr>
            <w:tcW w:w="622" w:type="dxa"/>
          </w:tcPr>
          <w:p w:rsidR="00C322EE" w:rsidRDefault="00BF3C3C">
            <w:pPr>
              <w:pStyle w:val="TableParagraph"/>
            </w:pPr>
            <w:r>
              <w:t>2</w:t>
            </w:r>
          </w:p>
        </w:tc>
        <w:tc>
          <w:tcPr>
            <w:tcW w:w="1363" w:type="dxa"/>
            <w:gridSpan w:val="2"/>
          </w:tcPr>
          <w:p w:rsidR="00C322EE" w:rsidRDefault="00BF3C3C">
            <w:pPr>
              <w:pStyle w:val="TableParagraph"/>
            </w:pPr>
            <w:r>
              <w:t>Sonika</w:t>
            </w:r>
          </w:p>
          <w:p w:rsidR="00C322EE" w:rsidRDefault="00BF3C3C">
            <w:pPr>
              <w:pStyle w:val="TableParagraph"/>
            </w:pPr>
            <w:r>
              <w:t>SHODH/2/A/</w:t>
            </w:r>
          </w:p>
          <w:p w:rsidR="00C322EE" w:rsidRDefault="00BF3C3C">
            <w:pPr>
              <w:pStyle w:val="TableParagraph"/>
            </w:pPr>
            <w:r>
              <w:t>090062/1244</w:t>
            </w:r>
          </w:p>
          <w:p w:rsidR="00C322EE" w:rsidRDefault="00C322EE">
            <w:pPr>
              <w:pStyle w:val="TableParagraph"/>
            </w:pPr>
          </w:p>
        </w:tc>
        <w:tc>
          <w:tcPr>
            <w:tcW w:w="1842" w:type="dxa"/>
          </w:tcPr>
          <w:p w:rsidR="00C322EE" w:rsidRDefault="004B66BB">
            <w:pPr>
              <w:pStyle w:val="TableParagraph"/>
            </w:pPr>
            <w:r>
              <w:t xml:space="preserve">       </w:t>
            </w:r>
            <w:r w:rsidR="00BF3C3C">
              <w:t>YES</w:t>
            </w:r>
          </w:p>
        </w:tc>
        <w:tc>
          <w:tcPr>
            <w:tcW w:w="1560" w:type="dxa"/>
          </w:tcPr>
          <w:p w:rsidR="00C322EE" w:rsidRDefault="00BF3C3C">
            <w:pPr>
              <w:pStyle w:val="TableParagraph"/>
            </w:pPr>
            <w:r>
              <w:t>Antarjatiya Vivah ke prati Abhibhavkon evam Nav-dampattiyon ke Drishtikon ka Tulnatmak Adhyayan</w:t>
            </w:r>
          </w:p>
        </w:tc>
        <w:tc>
          <w:tcPr>
            <w:tcW w:w="1417" w:type="dxa"/>
          </w:tcPr>
          <w:p w:rsidR="00C322EE" w:rsidRDefault="00C322EE">
            <w:pPr>
              <w:pStyle w:val="TableParagraph"/>
            </w:pPr>
          </w:p>
        </w:tc>
        <w:tc>
          <w:tcPr>
            <w:tcW w:w="815" w:type="dxa"/>
          </w:tcPr>
          <w:p w:rsidR="00C322EE" w:rsidRDefault="00BF3C3C">
            <w:pPr>
              <w:pStyle w:val="TableParagraph"/>
            </w:pPr>
            <w:r>
              <w:t>2009</w:t>
            </w:r>
          </w:p>
        </w:tc>
        <w:tc>
          <w:tcPr>
            <w:tcW w:w="791" w:type="dxa"/>
          </w:tcPr>
          <w:p w:rsidR="00C322EE" w:rsidRDefault="00BF3C3C">
            <w:pPr>
              <w:pStyle w:val="TableParagraph"/>
            </w:pPr>
            <w:r>
              <w:t>2014</w:t>
            </w:r>
          </w:p>
        </w:tc>
        <w:tc>
          <w:tcPr>
            <w:tcW w:w="804" w:type="dxa"/>
            <w:gridSpan w:val="2"/>
          </w:tcPr>
          <w:p w:rsidR="00C322EE" w:rsidRDefault="00BF3C3C">
            <w:pPr>
              <w:pStyle w:val="TableParagraph"/>
            </w:pPr>
            <w:r>
              <w:t>2015</w:t>
            </w:r>
          </w:p>
        </w:tc>
      </w:tr>
      <w:tr w:rsidR="00761636">
        <w:trPr>
          <w:trHeight w:val="358"/>
        </w:trPr>
        <w:tc>
          <w:tcPr>
            <w:tcW w:w="622" w:type="dxa"/>
          </w:tcPr>
          <w:p w:rsidR="00761636" w:rsidRDefault="00761636">
            <w:pPr>
              <w:pStyle w:val="TableParagraph"/>
            </w:pPr>
            <w:r>
              <w:t>3</w:t>
            </w:r>
          </w:p>
        </w:tc>
        <w:tc>
          <w:tcPr>
            <w:tcW w:w="1363" w:type="dxa"/>
            <w:gridSpan w:val="2"/>
          </w:tcPr>
          <w:p w:rsidR="00761636" w:rsidRDefault="00761636">
            <w:pPr>
              <w:pStyle w:val="TableParagraph"/>
            </w:pPr>
            <w:r>
              <w:t>Ritu Rani</w:t>
            </w:r>
          </w:p>
          <w:p w:rsidR="00761636" w:rsidRDefault="00761636">
            <w:pPr>
              <w:pStyle w:val="TableParagraph"/>
            </w:pPr>
            <w:r>
              <w:t>Res-2/B/1302818/</w:t>
            </w:r>
          </w:p>
          <w:p w:rsidR="00761636" w:rsidRDefault="00761636">
            <w:pPr>
              <w:pStyle w:val="TableParagraph"/>
            </w:pPr>
            <w:r>
              <w:t>3429</w:t>
            </w:r>
          </w:p>
        </w:tc>
        <w:tc>
          <w:tcPr>
            <w:tcW w:w="1842" w:type="dxa"/>
          </w:tcPr>
          <w:p w:rsidR="00761636" w:rsidRDefault="004B66BB">
            <w:pPr>
              <w:pStyle w:val="TableParagraph"/>
            </w:pPr>
            <w:r>
              <w:t xml:space="preserve">      </w:t>
            </w:r>
            <w:r w:rsidR="00761636">
              <w:t>YES</w:t>
            </w:r>
          </w:p>
        </w:tc>
        <w:tc>
          <w:tcPr>
            <w:tcW w:w="1560" w:type="dxa"/>
          </w:tcPr>
          <w:p w:rsidR="00761636" w:rsidRDefault="00761636">
            <w:pPr>
              <w:pStyle w:val="TableParagraph"/>
            </w:pPr>
            <w:r>
              <w:t>Mahilaon ke Khilaf Hinsa Muzaffarnagar ka ek Samajshastriya Adhyayan</w:t>
            </w:r>
          </w:p>
        </w:tc>
        <w:tc>
          <w:tcPr>
            <w:tcW w:w="1417" w:type="dxa"/>
          </w:tcPr>
          <w:p w:rsidR="00761636" w:rsidRDefault="00761636">
            <w:pPr>
              <w:pStyle w:val="TableParagraph"/>
            </w:pPr>
          </w:p>
        </w:tc>
        <w:tc>
          <w:tcPr>
            <w:tcW w:w="815" w:type="dxa"/>
          </w:tcPr>
          <w:p w:rsidR="00761636" w:rsidRDefault="00761636">
            <w:pPr>
              <w:pStyle w:val="TableParagraph"/>
            </w:pPr>
            <w:r>
              <w:t>2016</w:t>
            </w:r>
          </w:p>
        </w:tc>
        <w:tc>
          <w:tcPr>
            <w:tcW w:w="791" w:type="dxa"/>
          </w:tcPr>
          <w:p w:rsidR="00761636" w:rsidRDefault="00761636">
            <w:pPr>
              <w:pStyle w:val="TableParagraph"/>
            </w:pPr>
            <w:r>
              <w:t>2021</w:t>
            </w:r>
          </w:p>
        </w:tc>
        <w:tc>
          <w:tcPr>
            <w:tcW w:w="804" w:type="dxa"/>
            <w:gridSpan w:val="2"/>
          </w:tcPr>
          <w:p w:rsidR="00761636" w:rsidRDefault="00176C20">
            <w:pPr>
              <w:pStyle w:val="TableParagraph"/>
            </w:pPr>
            <w:r>
              <w:t>2022</w:t>
            </w:r>
          </w:p>
        </w:tc>
      </w:tr>
      <w:tr w:rsidR="00761636">
        <w:trPr>
          <w:trHeight w:val="358"/>
        </w:trPr>
        <w:tc>
          <w:tcPr>
            <w:tcW w:w="622" w:type="dxa"/>
          </w:tcPr>
          <w:p w:rsidR="00761636" w:rsidRDefault="00761636">
            <w:pPr>
              <w:pStyle w:val="TableParagraph"/>
            </w:pPr>
            <w:r>
              <w:t>4</w:t>
            </w:r>
          </w:p>
        </w:tc>
        <w:tc>
          <w:tcPr>
            <w:tcW w:w="1363" w:type="dxa"/>
            <w:gridSpan w:val="2"/>
          </w:tcPr>
          <w:p w:rsidR="00761636" w:rsidRDefault="00761636">
            <w:pPr>
              <w:pStyle w:val="TableParagraph"/>
            </w:pPr>
            <w:r>
              <w:t>Minakshi Tyagi</w:t>
            </w:r>
          </w:p>
          <w:p w:rsidR="00761636" w:rsidRDefault="00761636">
            <w:pPr>
              <w:pStyle w:val="TableParagraph"/>
            </w:pPr>
            <w:r>
              <w:t>Res-2/B/1602824/</w:t>
            </w:r>
          </w:p>
          <w:p w:rsidR="00761636" w:rsidRDefault="00761636">
            <w:pPr>
              <w:pStyle w:val="TableParagraph"/>
            </w:pPr>
            <w:r>
              <w:t>3452</w:t>
            </w:r>
          </w:p>
        </w:tc>
        <w:tc>
          <w:tcPr>
            <w:tcW w:w="1842" w:type="dxa"/>
          </w:tcPr>
          <w:p w:rsidR="00761636" w:rsidRDefault="004B66BB">
            <w:pPr>
              <w:pStyle w:val="TableParagraph"/>
            </w:pPr>
            <w:r>
              <w:t xml:space="preserve">      </w:t>
            </w:r>
            <w:r w:rsidR="00761636">
              <w:t>YES</w:t>
            </w:r>
          </w:p>
        </w:tc>
        <w:tc>
          <w:tcPr>
            <w:tcW w:w="1560" w:type="dxa"/>
          </w:tcPr>
          <w:p w:rsidR="00761636" w:rsidRDefault="00761636">
            <w:pPr>
              <w:pStyle w:val="TableParagraph"/>
            </w:pPr>
            <w:r>
              <w:t>Empowerment Amongst Schedule Caste: A Study of Women In Mawana Block</w:t>
            </w:r>
          </w:p>
        </w:tc>
        <w:tc>
          <w:tcPr>
            <w:tcW w:w="1417" w:type="dxa"/>
          </w:tcPr>
          <w:p w:rsidR="00761636" w:rsidRDefault="00761636">
            <w:pPr>
              <w:pStyle w:val="TableParagraph"/>
            </w:pPr>
          </w:p>
        </w:tc>
        <w:tc>
          <w:tcPr>
            <w:tcW w:w="815" w:type="dxa"/>
          </w:tcPr>
          <w:p w:rsidR="00761636" w:rsidRDefault="00761636">
            <w:pPr>
              <w:pStyle w:val="TableParagraph"/>
            </w:pPr>
            <w:r>
              <w:t>2016</w:t>
            </w:r>
          </w:p>
        </w:tc>
        <w:tc>
          <w:tcPr>
            <w:tcW w:w="791" w:type="dxa"/>
          </w:tcPr>
          <w:p w:rsidR="00761636" w:rsidRDefault="00176C20">
            <w:pPr>
              <w:pStyle w:val="TableParagraph"/>
            </w:pPr>
            <w:r>
              <w:t>2022</w:t>
            </w:r>
          </w:p>
        </w:tc>
        <w:tc>
          <w:tcPr>
            <w:tcW w:w="804" w:type="dxa"/>
            <w:gridSpan w:val="2"/>
          </w:tcPr>
          <w:p w:rsidR="00761636" w:rsidRDefault="00176C20">
            <w:pPr>
              <w:pStyle w:val="TableParagraph"/>
            </w:pPr>
            <w:r>
              <w:t>2023</w:t>
            </w:r>
          </w:p>
        </w:tc>
      </w:tr>
      <w:tr w:rsidR="00761636">
        <w:trPr>
          <w:trHeight w:val="358"/>
        </w:trPr>
        <w:tc>
          <w:tcPr>
            <w:tcW w:w="622" w:type="dxa"/>
          </w:tcPr>
          <w:p w:rsidR="00761636" w:rsidRDefault="00761636">
            <w:pPr>
              <w:pStyle w:val="TableParagraph"/>
            </w:pPr>
            <w:r>
              <w:t>5</w:t>
            </w:r>
          </w:p>
        </w:tc>
        <w:tc>
          <w:tcPr>
            <w:tcW w:w="1363" w:type="dxa"/>
            <w:gridSpan w:val="2"/>
          </w:tcPr>
          <w:p w:rsidR="00761636" w:rsidRDefault="00761636">
            <w:pPr>
              <w:pStyle w:val="TableParagraph"/>
            </w:pPr>
            <w:r>
              <w:t>Amit Kumar</w:t>
            </w:r>
          </w:p>
          <w:p w:rsidR="00761636" w:rsidRDefault="00761636">
            <w:pPr>
              <w:pStyle w:val="TableParagraph"/>
            </w:pPr>
            <w:r>
              <w:t>Res-2/C/1702803/</w:t>
            </w:r>
          </w:p>
          <w:p w:rsidR="00761636" w:rsidRDefault="00761636">
            <w:pPr>
              <w:pStyle w:val="TableParagraph"/>
            </w:pPr>
            <w:r>
              <w:t>9967</w:t>
            </w:r>
          </w:p>
        </w:tc>
        <w:tc>
          <w:tcPr>
            <w:tcW w:w="1842" w:type="dxa"/>
          </w:tcPr>
          <w:p w:rsidR="00761636" w:rsidRDefault="004B66BB">
            <w:pPr>
              <w:pStyle w:val="TableParagraph"/>
            </w:pPr>
            <w:r>
              <w:t xml:space="preserve">      </w:t>
            </w:r>
            <w:r w:rsidR="00761636">
              <w:t>YES</w:t>
            </w:r>
          </w:p>
        </w:tc>
        <w:tc>
          <w:tcPr>
            <w:tcW w:w="1560" w:type="dxa"/>
          </w:tcPr>
          <w:p w:rsidR="00761636" w:rsidRDefault="00761636">
            <w:pPr>
              <w:pStyle w:val="TableParagraph"/>
            </w:pPr>
            <w:r>
              <w:t>Meerut ke Samipvarti Gaon ke Badalte Hue Swaroopon evam Chunautiyion ka Samajshastriya Adhyayan</w:t>
            </w:r>
          </w:p>
        </w:tc>
        <w:tc>
          <w:tcPr>
            <w:tcW w:w="1417" w:type="dxa"/>
          </w:tcPr>
          <w:p w:rsidR="00761636" w:rsidRDefault="00761636">
            <w:pPr>
              <w:pStyle w:val="TableParagraph"/>
            </w:pPr>
          </w:p>
        </w:tc>
        <w:tc>
          <w:tcPr>
            <w:tcW w:w="815" w:type="dxa"/>
          </w:tcPr>
          <w:p w:rsidR="00761636" w:rsidRDefault="00761636">
            <w:pPr>
              <w:pStyle w:val="TableParagraph"/>
            </w:pPr>
            <w:r>
              <w:t>2016</w:t>
            </w:r>
          </w:p>
        </w:tc>
        <w:tc>
          <w:tcPr>
            <w:tcW w:w="791" w:type="dxa"/>
          </w:tcPr>
          <w:p w:rsidR="00761636" w:rsidRDefault="00761636">
            <w:pPr>
              <w:pStyle w:val="TableParagraph"/>
            </w:pPr>
          </w:p>
        </w:tc>
        <w:tc>
          <w:tcPr>
            <w:tcW w:w="804" w:type="dxa"/>
            <w:gridSpan w:val="2"/>
          </w:tcPr>
          <w:p w:rsidR="00761636" w:rsidRDefault="00761636">
            <w:pPr>
              <w:pStyle w:val="TableParagraph"/>
            </w:pPr>
          </w:p>
        </w:tc>
      </w:tr>
    </w:tbl>
    <w:p w:rsidR="00C322EE" w:rsidRDefault="00C322EE">
      <w:pPr>
        <w:spacing w:before="7"/>
        <w:rPr>
          <w:b/>
          <w:sz w:val="21"/>
        </w:rPr>
      </w:pPr>
    </w:p>
    <w:p w:rsidR="00E41848" w:rsidRDefault="00E41848">
      <w:pPr>
        <w:spacing w:before="7"/>
        <w:rPr>
          <w:b/>
          <w:sz w:val="21"/>
        </w:rPr>
      </w:pPr>
    </w:p>
    <w:p w:rsidR="00E41848" w:rsidRDefault="00E41848">
      <w:pPr>
        <w:spacing w:before="7"/>
        <w:rPr>
          <w:b/>
          <w:sz w:val="21"/>
        </w:rPr>
      </w:pPr>
    </w:p>
    <w:p w:rsidR="00E41848" w:rsidRDefault="00E41848">
      <w:pPr>
        <w:spacing w:before="7"/>
        <w:rPr>
          <w:b/>
          <w:sz w:val="21"/>
        </w:rPr>
      </w:pPr>
    </w:p>
    <w:p w:rsidR="00E41848" w:rsidRDefault="00E41848">
      <w:pPr>
        <w:spacing w:before="7"/>
        <w:rPr>
          <w:b/>
          <w:sz w:val="21"/>
        </w:rPr>
      </w:pPr>
    </w:p>
    <w:p w:rsidR="00E41848" w:rsidRDefault="00E41848">
      <w:pPr>
        <w:spacing w:before="7"/>
        <w:rPr>
          <w:b/>
          <w:sz w:val="21"/>
        </w:rPr>
      </w:pPr>
    </w:p>
    <w:p w:rsidR="00E41848" w:rsidRDefault="00E41848">
      <w:pPr>
        <w:spacing w:before="7"/>
        <w:rPr>
          <w:b/>
          <w:sz w:val="21"/>
        </w:rPr>
      </w:pPr>
    </w:p>
    <w:p w:rsidR="00E41848" w:rsidRDefault="00E41848">
      <w:pPr>
        <w:spacing w:before="7"/>
        <w:rPr>
          <w:b/>
          <w:sz w:val="21"/>
        </w:rPr>
      </w:pPr>
    </w:p>
    <w:p w:rsidR="00E41848" w:rsidRDefault="00E41848">
      <w:pPr>
        <w:spacing w:before="7"/>
        <w:rPr>
          <w:b/>
          <w:sz w:val="21"/>
        </w:rPr>
      </w:pPr>
    </w:p>
    <w:p w:rsidR="00C322EE" w:rsidRDefault="00BF3C3C">
      <w:pPr>
        <w:pStyle w:val="ListParagraph"/>
        <w:numPr>
          <w:ilvl w:val="0"/>
          <w:numId w:val="8"/>
        </w:numPr>
        <w:tabs>
          <w:tab w:val="left" w:pos="768"/>
        </w:tabs>
        <w:rPr>
          <w:b/>
        </w:rPr>
      </w:pPr>
      <w:r>
        <w:rPr>
          <w:b/>
          <w:color w:val="000008"/>
        </w:rPr>
        <w:lastRenderedPageBreak/>
        <w:t>Faculty Development Programme</w:t>
      </w:r>
      <w:r w:rsidR="009102AD">
        <w:rPr>
          <w:b/>
          <w:color w:val="000008"/>
        </w:rPr>
        <w:t xml:space="preserve"> A</w:t>
      </w:r>
      <w:r>
        <w:rPr>
          <w:b/>
          <w:color w:val="000008"/>
        </w:rPr>
        <w:t>ttended</w:t>
      </w:r>
    </w:p>
    <w:p w:rsidR="00C322EE" w:rsidRDefault="00C322EE">
      <w:pPr>
        <w:spacing w:before="10" w:after="1"/>
        <w:rPr>
          <w:b/>
          <w:sz w:val="20"/>
        </w:rPr>
      </w:pP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119"/>
        <w:gridCol w:w="1454"/>
        <w:gridCol w:w="1843"/>
      </w:tblGrid>
      <w:tr w:rsidR="00682C21" w:rsidTr="00682C21">
        <w:trPr>
          <w:trHeight w:val="820"/>
        </w:trPr>
        <w:tc>
          <w:tcPr>
            <w:tcW w:w="709" w:type="dxa"/>
          </w:tcPr>
          <w:p w:rsidR="00682C21" w:rsidRDefault="00682C21">
            <w:pPr>
              <w:pStyle w:val="TableParagraph"/>
              <w:spacing w:line="236" w:lineRule="exact"/>
              <w:ind w:left="126"/>
            </w:pPr>
            <w:r>
              <w:rPr>
                <w:color w:val="000008"/>
              </w:rPr>
              <w:t>S.No</w:t>
            </w:r>
          </w:p>
        </w:tc>
        <w:tc>
          <w:tcPr>
            <w:tcW w:w="2126" w:type="dxa"/>
          </w:tcPr>
          <w:p w:rsidR="00682C21" w:rsidRDefault="00682C21">
            <w:pPr>
              <w:pStyle w:val="TableParagraph"/>
              <w:spacing w:line="236" w:lineRule="exact"/>
              <w:ind w:left="484"/>
            </w:pPr>
            <w:r>
              <w:rPr>
                <w:color w:val="000008"/>
              </w:rPr>
              <w:t>Type of FDP</w:t>
            </w:r>
          </w:p>
        </w:tc>
        <w:tc>
          <w:tcPr>
            <w:tcW w:w="3119" w:type="dxa"/>
          </w:tcPr>
          <w:p w:rsidR="00682C21" w:rsidRDefault="00682C21">
            <w:pPr>
              <w:pStyle w:val="TableParagraph"/>
              <w:spacing w:line="236" w:lineRule="exact"/>
              <w:ind w:left="837"/>
            </w:pPr>
            <w:r>
              <w:rPr>
                <w:color w:val="000008"/>
              </w:rPr>
              <w:t>Title of the FDP</w:t>
            </w:r>
          </w:p>
        </w:tc>
        <w:tc>
          <w:tcPr>
            <w:tcW w:w="1454" w:type="dxa"/>
          </w:tcPr>
          <w:p w:rsidR="00682C21" w:rsidRDefault="00682C21">
            <w:pPr>
              <w:pStyle w:val="TableParagraph"/>
              <w:spacing w:line="236" w:lineRule="exact"/>
              <w:ind w:left="394"/>
            </w:pPr>
            <w:r>
              <w:rPr>
                <w:color w:val="000008"/>
              </w:rPr>
              <w:t>Place</w:t>
            </w:r>
          </w:p>
        </w:tc>
        <w:tc>
          <w:tcPr>
            <w:tcW w:w="1843" w:type="dxa"/>
          </w:tcPr>
          <w:p w:rsidR="00682C21" w:rsidRDefault="00682C21">
            <w:pPr>
              <w:pStyle w:val="TableParagraph"/>
              <w:spacing w:line="236" w:lineRule="exact"/>
              <w:ind w:left="241"/>
            </w:pPr>
            <w:r>
              <w:rPr>
                <w:color w:val="000008"/>
              </w:rPr>
              <w:t>Dates</w:t>
            </w:r>
          </w:p>
        </w:tc>
      </w:tr>
      <w:tr w:rsidR="00282DA1" w:rsidTr="00682C21">
        <w:trPr>
          <w:trHeight w:val="820"/>
        </w:trPr>
        <w:tc>
          <w:tcPr>
            <w:tcW w:w="709" w:type="dxa"/>
          </w:tcPr>
          <w:p w:rsidR="00282DA1" w:rsidRDefault="00D64D46">
            <w:pPr>
              <w:pStyle w:val="TableParagraph"/>
              <w:spacing w:line="236" w:lineRule="exact"/>
              <w:ind w:left="126"/>
              <w:rPr>
                <w:color w:val="000008"/>
              </w:rPr>
            </w:pPr>
            <w:r>
              <w:rPr>
                <w:color w:val="000008"/>
              </w:rPr>
              <w:t>1</w:t>
            </w:r>
          </w:p>
        </w:tc>
        <w:tc>
          <w:tcPr>
            <w:tcW w:w="2126" w:type="dxa"/>
          </w:tcPr>
          <w:p w:rsidR="00282DA1" w:rsidRDefault="00282DA1" w:rsidP="00282DA1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>Faculty Development Program</w:t>
            </w:r>
          </w:p>
        </w:tc>
        <w:tc>
          <w:tcPr>
            <w:tcW w:w="3119" w:type="dxa"/>
          </w:tcPr>
          <w:p w:rsidR="00282DA1" w:rsidRDefault="00282DA1" w:rsidP="00282DA1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>Moocs &amp; e-content Development</w:t>
            </w:r>
          </w:p>
        </w:tc>
        <w:tc>
          <w:tcPr>
            <w:tcW w:w="1454" w:type="dxa"/>
          </w:tcPr>
          <w:p w:rsidR="00282DA1" w:rsidRDefault="00282DA1" w:rsidP="00282DA1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>R.G.P.G.College, Meerut</w:t>
            </w:r>
          </w:p>
        </w:tc>
        <w:tc>
          <w:tcPr>
            <w:tcW w:w="1843" w:type="dxa"/>
          </w:tcPr>
          <w:p w:rsidR="00282DA1" w:rsidRDefault="00282DA1" w:rsidP="00282DA1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>29-04-23  to</w:t>
            </w:r>
          </w:p>
          <w:p w:rsidR="00282DA1" w:rsidRDefault="00282DA1" w:rsidP="00282DA1">
            <w:pPr>
              <w:pStyle w:val="TableParagraph"/>
              <w:spacing w:line="236" w:lineRule="exact"/>
              <w:rPr>
                <w:color w:val="000008"/>
              </w:rPr>
            </w:pPr>
            <w:r>
              <w:rPr>
                <w:color w:val="000008"/>
              </w:rPr>
              <w:t>05-05-23</w:t>
            </w:r>
          </w:p>
        </w:tc>
      </w:tr>
      <w:tr w:rsidR="00BB494A" w:rsidTr="00682C21">
        <w:trPr>
          <w:trHeight w:val="820"/>
        </w:trPr>
        <w:tc>
          <w:tcPr>
            <w:tcW w:w="709" w:type="dxa"/>
          </w:tcPr>
          <w:p w:rsidR="00BB494A" w:rsidRDefault="00BB494A">
            <w:pPr>
              <w:pStyle w:val="TableParagraph"/>
              <w:spacing w:line="236" w:lineRule="exact"/>
              <w:ind w:left="126"/>
              <w:rPr>
                <w:color w:val="000008"/>
              </w:rPr>
            </w:pPr>
            <w:r>
              <w:rPr>
                <w:color w:val="000008"/>
              </w:rPr>
              <w:t>2</w:t>
            </w:r>
          </w:p>
        </w:tc>
        <w:tc>
          <w:tcPr>
            <w:tcW w:w="2126" w:type="dxa"/>
          </w:tcPr>
          <w:p w:rsidR="00BB494A" w:rsidRDefault="00BB494A" w:rsidP="00BB494A">
            <w:pPr>
              <w:pStyle w:val="TableParagraph"/>
            </w:pPr>
            <w:r>
              <w:t xml:space="preserve">National Workshop </w:t>
            </w:r>
          </w:p>
          <w:p w:rsidR="00BB494A" w:rsidRDefault="00BB494A" w:rsidP="00BB494A">
            <w:pPr>
              <w:pStyle w:val="TableParagraph"/>
              <w:spacing w:line="236" w:lineRule="exact"/>
              <w:rPr>
                <w:color w:val="000008"/>
              </w:rPr>
            </w:pPr>
            <w:r>
              <w:t>(5 Days)</w:t>
            </w:r>
          </w:p>
        </w:tc>
        <w:tc>
          <w:tcPr>
            <w:tcW w:w="3119" w:type="dxa"/>
          </w:tcPr>
          <w:p w:rsidR="00BB494A" w:rsidRDefault="00BB494A" w:rsidP="00282DA1">
            <w:pPr>
              <w:pStyle w:val="TableParagraph"/>
              <w:spacing w:line="236" w:lineRule="exact"/>
              <w:rPr>
                <w:color w:val="000008"/>
              </w:rPr>
            </w:pPr>
            <w:r>
              <w:t>3-D of Moocs Course</w:t>
            </w:r>
          </w:p>
        </w:tc>
        <w:tc>
          <w:tcPr>
            <w:tcW w:w="1454" w:type="dxa"/>
          </w:tcPr>
          <w:p w:rsidR="00BB494A" w:rsidRDefault="00BB494A" w:rsidP="00282DA1">
            <w:pPr>
              <w:pStyle w:val="TableParagraph"/>
              <w:spacing w:line="236" w:lineRule="exact"/>
              <w:rPr>
                <w:color w:val="000008"/>
              </w:rPr>
            </w:pPr>
            <w:r>
              <w:t>Meerut College, Meerut</w:t>
            </w:r>
          </w:p>
        </w:tc>
        <w:tc>
          <w:tcPr>
            <w:tcW w:w="1843" w:type="dxa"/>
          </w:tcPr>
          <w:p w:rsidR="00BB494A" w:rsidRDefault="00BB494A" w:rsidP="00BB494A">
            <w:pPr>
              <w:pStyle w:val="TableParagraph"/>
            </w:pPr>
            <w:r>
              <w:t xml:space="preserve">28-12-21   to </w:t>
            </w:r>
          </w:p>
          <w:p w:rsidR="00BB494A" w:rsidRDefault="00BB494A" w:rsidP="00BB494A">
            <w:pPr>
              <w:pStyle w:val="TableParagraph"/>
              <w:spacing w:line="236" w:lineRule="exact"/>
              <w:rPr>
                <w:color w:val="000008"/>
              </w:rPr>
            </w:pPr>
            <w:r>
              <w:t>01-01-22</w:t>
            </w:r>
          </w:p>
        </w:tc>
      </w:tr>
      <w:tr w:rsidR="00682C21" w:rsidTr="00682C21">
        <w:trPr>
          <w:trHeight w:val="371"/>
        </w:trPr>
        <w:tc>
          <w:tcPr>
            <w:tcW w:w="709" w:type="dxa"/>
          </w:tcPr>
          <w:p w:rsidR="00682C21" w:rsidRDefault="00D64D46">
            <w:pPr>
              <w:pStyle w:val="TableParagraph"/>
            </w:pPr>
            <w:r>
              <w:t xml:space="preserve">  </w:t>
            </w:r>
            <w:r w:rsidR="00BB494A">
              <w:t>3</w:t>
            </w:r>
          </w:p>
        </w:tc>
        <w:tc>
          <w:tcPr>
            <w:tcW w:w="2126" w:type="dxa"/>
          </w:tcPr>
          <w:p w:rsidR="00682C21" w:rsidRDefault="00682C21">
            <w:pPr>
              <w:pStyle w:val="TableParagraph"/>
            </w:pPr>
            <w:r>
              <w:t>Faculty Induction Programme (11 Days)</w:t>
            </w:r>
          </w:p>
        </w:tc>
        <w:tc>
          <w:tcPr>
            <w:tcW w:w="3119" w:type="dxa"/>
          </w:tcPr>
          <w:p w:rsidR="00682C21" w:rsidRDefault="00682C21">
            <w:pPr>
              <w:pStyle w:val="TableParagraph"/>
            </w:pPr>
            <w:r>
              <w:t>Research Methodology of Science &amp; Social Science</w:t>
            </w:r>
          </w:p>
        </w:tc>
        <w:tc>
          <w:tcPr>
            <w:tcW w:w="1454" w:type="dxa"/>
          </w:tcPr>
          <w:p w:rsidR="00682C21" w:rsidRDefault="00682C21">
            <w:pPr>
              <w:pStyle w:val="TableParagraph"/>
            </w:pPr>
            <w:r>
              <w:t>Meerut College, Meerut</w:t>
            </w:r>
          </w:p>
        </w:tc>
        <w:tc>
          <w:tcPr>
            <w:tcW w:w="1843" w:type="dxa"/>
          </w:tcPr>
          <w:p w:rsidR="00682C21" w:rsidRDefault="00682C21" w:rsidP="00682C21">
            <w:pPr>
              <w:pStyle w:val="TableParagraph"/>
            </w:pPr>
            <w:r>
              <w:t xml:space="preserve">20-06-20   to </w:t>
            </w:r>
          </w:p>
          <w:p w:rsidR="00682C21" w:rsidRDefault="00682C21" w:rsidP="00682C21">
            <w:pPr>
              <w:pStyle w:val="TableParagraph"/>
            </w:pPr>
            <w:r>
              <w:t xml:space="preserve">30-06-20 </w:t>
            </w:r>
          </w:p>
        </w:tc>
      </w:tr>
      <w:tr w:rsidR="00682C21" w:rsidTr="00682C21">
        <w:trPr>
          <w:trHeight w:val="371"/>
        </w:trPr>
        <w:tc>
          <w:tcPr>
            <w:tcW w:w="709" w:type="dxa"/>
          </w:tcPr>
          <w:p w:rsidR="00682C21" w:rsidRDefault="00D64D46">
            <w:pPr>
              <w:pStyle w:val="TableParagraph"/>
            </w:pPr>
            <w:r>
              <w:t xml:space="preserve">  </w:t>
            </w:r>
            <w:r w:rsidR="00396D5C">
              <w:t>4</w:t>
            </w:r>
          </w:p>
        </w:tc>
        <w:tc>
          <w:tcPr>
            <w:tcW w:w="2126" w:type="dxa"/>
          </w:tcPr>
          <w:p w:rsidR="00682C21" w:rsidRDefault="00682C21">
            <w:pPr>
              <w:pStyle w:val="TableParagraph"/>
            </w:pPr>
            <w:r>
              <w:t>FDP ( 7 Days)</w:t>
            </w:r>
          </w:p>
        </w:tc>
        <w:tc>
          <w:tcPr>
            <w:tcW w:w="3119" w:type="dxa"/>
          </w:tcPr>
          <w:p w:rsidR="00682C21" w:rsidRDefault="00682C21">
            <w:pPr>
              <w:pStyle w:val="TableParagraph"/>
            </w:pPr>
            <w:r>
              <w:t>How to Prepare E-content</w:t>
            </w:r>
          </w:p>
        </w:tc>
        <w:tc>
          <w:tcPr>
            <w:tcW w:w="1454" w:type="dxa"/>
          </w:tcPr>
          <w:p w:rsidR="00682C21" w:rsidRDefault="00682C21">
            <w:pPr>
              <w:pStyle w:val="TableParagraph"/>
            </w:pPr>
            <w:r>
              <w:t>R.G.P.G. College, Meeurt</w:t>
            </w:r>
          </w:p>
        </w:tc>
        <w:tc>
          <w:tcPr>
            <w:tcW w:w="1843" w:type="dxa"/>
          </w:tcPr>
          <w:p w:rsidR="00682C21" w:rsidRDefault="00682C21">
            <w:pPr>
              <w:pStyle w:val="TableParagraph"/>
            </w:pPr>
            <w:r>
              <w:t xml:space="preserve">12-07-20   to </w:t>
            </w:r>
          </w:p>
          <w:p w:rsidR="00682C21" w:rsidRDefault="00682C21">
            <w:pPr>
              <w:pStyle w:val="TableParagraph"/>
            </w:pPr>
            <w:r>
              <w:t>18-07-20</w:t>
            </w:r>
          </w:p>
        </w:tc>
      </w:tr>
      <w:tr w:rsidR="00682C21" w:rsidTr="00682C21">
        <w:trPr>
          <w:trHeight w:val="371"/>
        </w:trPr>
        <w:tc>
          <w:tcPr>
            <w:tcW w:w="709" w:type="dxa"/>
          </w:tcPr>
          <w:p w:rsidR="00682C21" w:rsidRDefault="00D64D46">
            <w:pPr>
              <w:pStyle w:val="TableParagraph"/>
            </w:pPr>
            <w:r>
              <w:t xml:space="preserve">  </w:t>
            </w:r>
            <w:r w:rsidR="00396D5C">
              <w:t>5</w:t>
            </w:r>
          </w:p>
        </w:tc>
        <w:tc>
          <w:tcPr>
            <w:tcW w:w="2126" w:type="dxa"/>
          </w:tcPr>
          <w:p w:rsidR="00682C21" w:rsidRDefault="00682C21">
            <w:pPr>
              <w:pStyle w:val="TableParagraph"/>
            </w:pPr>
            <w:r>
              <w:t>National E-workshop (7 Days)</w:t>
            </w:r>
          </w:p>
        </w:tc>
        <w:tc>
          <w:tcPr>
            <w:tcW w:w="3119" w:type="dxa"/>
          </w:tcPr>
          <w:p w:rsidR="00682C21" w:rsidRDefault="00682C21">
            <w:pPr>
              <w:pStyle w:val="TableParagraph"/>
            </w:pPr>
            <w:r>
              <w:t>Research Methodology for Science &amp; Social Science</w:t>
            </w:r>
          </w:p>
        </w:tc>
        <w:tc>
          <w:tcPr>
            <w:tcW w:w="1454" w:type="dxa"/>
          </w:tcPr>
          <w:p w:rsidR="00682C21" w:rsidRDefault="00682C21">
            <w:pPr>
              <w:pStyle w:val="TableParagraph"/>
            </w:pPr>
            <w:r>
              <w:t>Hindu College, Moradabad</w:t>
            </w:r>
          </w:p>
        </w:tc>
        <w:tc>
          <w:tcPr>
            <w:tcW w:w="1843" w:type="dxa"/>
          </w:tcPr>
          <w:p w:rsidR="00682C21" w:rsidRDefault="00682C21">
            <w:pPr>
              <w:pStyle w:val="TableParagraph"/>
            </w:pPr>
            <w:r>
              <w:t xml:space="preserve">11-06-20   to </w:t>
            </w:r>
          </w:p>
          <w:p w:rsidR="00682C21" w:rsidRDefault="00682C21">
            <w:pPr>
              <w:pStyle w:val="TableParagraph"/>
            </w:pPr>
            <w:r>
              <w:t>17-06-20</w:t>
            </w:r>
          </w:p>
        </w:tc>
      </w:tr>
      <w:tr w:rsidR="00682C21" w:rsidTr="00682C21">
        <w:trPr>
          <w:trHeight w:val="371"/>
        </w:trPr>
        <w:tc>
          <w:tcPr>
            <w:tcW w:w="709" w:type="dxa"/>
          </w:tcPr>
          <w:p w:rsidR="00682C21" w:rsidRDefault="00D64D46">
            <w:pPr>
              <w:pStyle w:val="TableParagraph"/>
            </w:pPr>
            <w:r>
              <w:t xml:space="preserve">  </w:t>
            </w:r>
            <w:r w:rsidR="00396D5C">
              <w:t>6</w:t>
            </w:r>
          </w:p>
        </w:tc>
        <w:tc>
          <w:tcPr>
            <w:tcW w:w="2126" w:type="dxa"/>
          </w:tcPr>
          <w:p w:rsidR="00BB494A" w:rsidRDefault="00BB494A" w:rsidP="00BB494A">
            <w:pPr>
              <w:pStyle w:val="TableParagraph"/>
            </w:pPr>
            <w:r>
              <w:t>National Workshop</w:t>
            </w:r>
          </w:p>
          <w:p w:rsidR="00682C21" w:rsidRDefault="00BB494A" w:rsidP="00BB494A">
            <w:pPr>
              <w:pStyle w:val="TableParagraph"/>
            </w:pPr>
            <w:r>
              <w:t>(7 Days)</w:t>
            </w:r>
          </w:p>
        </w:tc>
        <w:tc>
          <w:tcPr>
            <w:tcW w:w="3119" w:type="dxa"/>
          </w:tcPr>
          <w:p w:rsidR="00682C21" w:rsidRDefault="00BB494A" w:rsidP="00542414">
            <w:pPr>
              <w:pStyle w:val="TableParagraph"/>
            </w:pPr>
            <w:r>
              <w:t>The Use of Art for Expounding Social Issues</w:t>
            </w:r>
          </w:p>
        </w:tc>
        <w:tc>
          <w:tcPr>
            <w:tcW w:w="1454" w:type="dxa"/>
          </w:tcPr>
          <w:p w:rsidR="00682C21" w:rsidRDefault="00BB494A">
            <w:pPr>
              <w:pStyle w:val="TableParagraph"/>
            </w:pPr>
            <w:r>
              <w:t>R.G.P.G. College, Meeurt</w:t>
            </w:r>
          </w:p>
        </w:tc>
        <w:tc>
          <w:tcPr>
            <w:tcW w:w="1843" w:type="dxa"/>
          </w:tcPr>
          <w:p w:rsidR="00BB494A" w:rsidRDefault="00BB494A" w:rsidP="00BB494A">
            <w:pPr>
              <w:pStyle w:val="TableParagraph"/>
            </w:pPr>
            <w:r>
              <w:t xml:space="preserve">14-02-20   to </w:t>
            </w:r>
          </w:p>
          <w:p w:rsidR="00682C21" w:rsidRDefault="00BB494A" w:rsidP="00BB494A">
            <w:pPr>
              <w:pStyle w:val="TableParagraph"/>
            </w:pPr>
            <w:r>
              <w:t>20-02-20</w:t>
            </w:r>
          </w:p>
        </w:tc>
      </w:tr>
      <w:tr w:rsidR="00BB494A" w:rsidTr="00682C21">
        <w:trPr>
          <w:trHeight w:val="371"/>
        </w:trPr>
        <w:tc>
          <w:tcPr>
            <w:tcW w:w="709" w:type="dxa"/>
          </w:tcPr>
          <w:p w:rsidR="00BB494A" w:rsidRDefault="00BB494A">
            <w:pPr>
              <w:pStyle w:val="TableParagraph"/>
            </w:pPr>
            <w:r>
              <w:t xml:space="preserve">  7</w:t>
            </w:r>
          </w:p>
        </w:tc>
        <w:tc>
          <w:tcPr>
            <w:tcW w:w="2126" w:type="dxa"/>
          </w:tcPr>
          <w:p w:rsidR="00BB494A" w:rsidRDefault="00BB494A" w:rsidP="00BB494A">
            <w:pPr>
              <w:pStyle w:val="TableParagraph"/>
            </w:pPr>
            <w:r>
              <w:t>National Workshop</w:t>
            </w:r>
          </w:p>
          <w:p w:rsidR="00BB494A" w:rsidRDefault="00BB494A" w:rsidP="00BB494A">
            <w:pPr>
              <w:pStyle w:val="TableParagraph"/>
            </w:pPr>
            <w:r>
              <w:t>(7 Days)</w:t>
            </w:r>
          </w:p>
        </w:tc>
        <w:tc>
          <w:tcPr>
            <w:tcW w:w="3119" w:type="dxa"/>
          </w:tcPr>
          <w:p w:rsidR="00BB494A" w:rsidRDefault="00BB494A" w:rsidP="00542414">
            <w:pPr>
              <w:pStyle w:val="TableParagraph"/>
            </w:pPr>
            <w:r>
              <w:t>Mahatma Gandhi &amp; His Motivational Movement in India</w:t>
            </w:r>
          </w:p>
        </w:tc>
        <w:tc>
          <w:tcPr>
            <w:tcW w:w="1454" w:type="dxa"/>
          </w:tcPr>
          <w:p w:rsidR="00BB494A" w:rsidRDefault="00BB494A">
            <w:pPr>
              <w:pStyle w:val="TableParagraph"/>
            </w:pPr>
            <w:r>
              <w:t>Ismail National Mahila P. G. College, Meerut</w:t>
            </w:r>
          </w:p>
        </w:tc>
        <w:tc>
          <w:tcPr>
            <w:tcW w:w="1843" w:type="dxa"/>
          </w:tcPr>
          <w:p w:rsidR="00BB494A" w:rsidRDefault="00BB494A" w:rsidP="00BB494A">
            <w:pPr>
              <w:pStyle w:val="TableParagraph"/>
            </w:pPr>
            <w:r>
              <w:t xml:space="preserve">26-09-18   to </w:t>
            </w:r>
          </w:p>
          <w:p w:rsidR="00BB494A" w:rsidRDefault="00BB494A" w:rsidP="00BB494A">
            <w:pPr>
              <w:pStyle w:val="TableParagraph"/>
            </w:pPr>
            <w:r>
              <w:t>02-10-18</w:t>
            </w:r>
          </w:p>
        </w:tc>
      </w:tr>
    </w:tbl>
    <w:p w:rsidR="004B66BB" w:rsidRDefault="004B66BB">
      <w:pPr>
        <w:rPr>
          <w:b/>
          <w:sz w:val="24"/>
        </w:rPr>
      </w:pPr>
    </w:p>
    <w:p w:rsidR="00BD244A" w:rsidRDefault="00BD244A">
      <w:pPr>
        <w:rPr>
          <w:b/>
          <w:sz w:val="24"/>
        </w:rPr>
      </w:pPr>
    </w:p>
    <w:p w:rsidR="00E47345" w:rsidRDefault="00E47345">
      <w:pPr>
        <w:rPr>
          <w:b/>
        </w:rPr>
      </w:pPr>
      <w:r>
        <w:rPr>
          <w:b/>
          <w:sz w:val="24"/>
        </w:rPr>
        <w:t xml:space="preserve">        </w:t>
      </w:r>
      <w:r>
        <w:rPr>
          <w:b/>
        </w:rPr>
        <w:t>21. Seminar/Workshop Atteded</w:t>
      </w:r>
    </w:p>
    <w:p w:rsidR="00E47345" w:rsidRDefault="00E47345">
      <w:pPr>
        <w:rPr>
          <w:b/>
        </w:rPr>
      </w:pPr>
      <w:r>
        <w:rPr>
          <w:b/>
        </w:rPr>
        <w:tab/>
      </w:r>
    </w:p>
    <w:p w:rsidR="00E47345" w:rsidRPr="00E47345" w:rsidRDefault="00E47345">
      <w:pPr>
        <w:rPr>
          <w:b/>
        </w:rPr>
      </w:pPr>
      <w:r>
        <w:rPr>
          <w:b/>
        </w:rPr>
        <w:tab/>
      </w:r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898"/>
        <w:gridCol w:w="1937"/>
        <w:gridCol w:w="3225"/>
        <w:gridCol w:w="1245"/>
        <w:gridCol w:w="1909"/>
      </w:tblGrid>
      <w:tr w:rsidR="00682C21" w:rsidTr="00682C21">
        <w:tc>
          <w:tcPr>
            <w:tcW w:w="898" w:type="dxa"/>
          </w:tcPr>
          <w:p w:rsidR="00682C21" w:rsidRPr="00682C21" w:rsidRDefault="00682C21" w:rsidP="00E47345">
            <w:r w:rsidRPr="00682C21">
              <w:t>S.No.</w:t>
            </w:r>
          </w:p>
        </w:tc>
        <w:tc>
          <w:tcPr>
            <w:tcW w:w="1937" w:type="dxa"/>
          </w:tcPr>
          <w:p w:rsidR="00682C21" w:rsidRPr="00682C21" w:rsidRDefault="00682C21">
            <w:r w:rsidRPr="00682C21">
              <w:t>Title of Seminar/</w:t>
            </w:r>
            <w:r>
              <w:t xml:space="preserve"> Webinar/</w:t>
            </w:r>
          </w:p>
          <w:p w:rsidR="00682C21" w:rsidRPr="00682C21" w:rsidRDefault="00682C21">
            <w:r w:rsidRPr="00682C21">
              <w:t>Workshop</w:t>
            </w:r>
          </w:p>
        </w:tc>
        <w:tc>
          <w:tcPr>
            <w:tcW w:w="3225" w:type="dxa"/>
          </w:tcPr>
          <w:p w:rsidR="00682C21" w:rsidRPr="00682C21" w:rsidRDefault="00682C21">
            <w:r w:rsidRPr="00682C21">
              <w:t>Place</w:t>
            </w:r>
          </w:p>
        </w:tc>
        <w:tc>
          <w:tcPr>
            <w:tcW w:w="1245" w:type="dxa"/>
          </w:tcPr>
          <w:p w:rsidR="00682C21" w:rsidRPr="00682C21" w:rsidRDefault="00682C21">
            <w:r w:rsidRPr="00682C21">
              <w:t>Date</w:t>
            </w:r>
          </w:p>
        </w:tc>
        <w:tc>
          <w:tcPr>
            <w:tcW w:w="1909" w:type="dxa"/>
          </w:tcPr>
          <w:p w:rsidR="00682C21" w:rsidRPr="00682C21" w:rsidRDefault="00682C21">
            <w:r w:rsidRPr="00682C21">
              <w:t>International/ National</w:t>
            </w:r>
          </w:p>
        </w:tc>
      </w:tr>
      <w:tr w:rsidR="00682C21" w:rsidTr="00682C21">
        <w:tc>
          <w:tcPr>
            <w:tcW w:w="898" w:type="dxa"/>
          </w:tcPr>
          <w:p w:rsidR="00682C21" w:rsidRPr="00682C21" w:rsidRDefault="00682C21"/>
        </w:tc>
        <w:tc>
          <w:tcPr>
            <w:tcW w:w="1937" w:type="dxa"/>
          </w:tcPr>
          <w:p w:rsidR="00682C21" w:rsidRDefault="00682C21">
            <w:pPr>
              <w:rPr>
                <w:b/>
              </w:rPr>
            </w:pPr>
          </w:p>
        </w:tc>
        <w:tc>
          <w:tcPr>
            <w:tcW w:w="3225" w:type="dxa"/>
          </w:tcPr>
          <w:p w:rsidR="00682C21" w:rsidRDefault="00682C21">
            <w:pPr>
              <w:rPr>
                <w:b/>
              </w:rPr>
            </w:pPr>
          </w:p>
        </w:tc>
        <w:tc>
          <w:tcPr>
            <w:tcW w:w="1245" w:type="dxa"/>
          </w:tcPr>
          <w:p w:rsidR="00682C21" w:rsidRDefault="00682C21">
            <w:pPr>
              <w:rPr>
                <w:b/>
              </w:rPr>
            </w:pPr>
          </w:p>
        </w:tc>
        <w:tc>
          <w:tcPr>
            <w:tcW w:w="1909" w:type="dxa"/>
          </w:tcPr>
          <w:p w:rsidR="00682C21" w:rsidRDefault="00682C21">
            <w:pPr>
              <w:rPr>
                <w:b/>
              </w:rPr>
            </w:pPr>
          </w:p>
        </w:tc>
      </w:tr>
      <w:tr w:rsidR="00682C21" w:rsidTr="00682C21">
        <w:tc>
          <w:tcPr>
            <w:tcW w:w="898" w:type="dxa"/>
          </w:tcPr>
          <w:p w:rsidR="00682C21" w:rsidRPr="00512B79" w:rsidRDefault="00682C21">
            <w:r w:rsidRPr="00512B79">
              <w:t>1</w:t>
            </w:r>
          </w:p>
        </w:tc>
        <w:tc>
          <w:tcPr>
            <w:tcW w:w="1937" w:type="dxa"/>
          </w:tcPr>
          <w:p w:rsidR="00682C21" w:rsidRPr="00512B79" w:rsidRDefault="00682C21">
            <w:r w:rsidRPr="00512B79">
              <w:t>Social &amp; Psychological Status of Women During the Lockdown</w:t>
            </w:r>
          </w:p>
        </w:tc>
        <w:tc>
          <w:tcPr>
            <w:tcW w:w="3225" w:type="dxa"/>
          </w:tcPr>
          <w:p w:rsidR="00682C21" w:rsidRPr="00512B79" w:rsidRDefault="00682C21">
            <w:r w:rsidRPr="00512B79">
              <w:t>Arya Mahila P. G. College, Varanasi</w:t>
            </w:r>
          </w:p>
        </w:tc>
        <w:tc>
          <w:tcPr>
            <w:tcW w:w="1245" w:type="dxa"/>
          </w:tcPr>
          <w:p w:rsidR="00682C21" w:rsidRPr="00512B79" w:rsidRDefault="00682C21">
            <w:r w:rsidRPr="00512B79">
              <w:t>12-13 May 2020</w:t>
            </w:r>
          </w:p>
        </w:tc>
        <w:tc>
          <w:tcPr>
            <w:tcW w:w="1909" w:type="dxa"/>
          </w:tcPr>
          <w:p w:rsidR="00682C21" w:rsidRPr="00512B79" w:rsidRDefault="00682C21">
            <w:r w:rsidRPr="00512B79">
              <w:t>National</w:t>
            </w:r>
          </w:p>
        </w:tc>
      </w:tr>
      <w:tr w:rsidR="00682C21" w:rsidTr="00682C21">
        <w:tc>
          <w:tcPr>
            <w:tcW w:w="898" w:type="dxa"/>
          </w:tcPr>
          <w:p w:rsidR="00682C21" w:rsidRPr="00512B79" w:rsidRDefault="00682C21">
            <w:r w:rsidRPr="00512B79">
              <w:t>2</w:t>
            </w:r>
          </w:p>
        </w:tc>
        <w:tc>
          <w:tcPr>
            <w:tcW w:w="1937" w:type="dxa"/>
          </w:tcPr>
          <w:p w:rsidR="00682C21" w:rsidRPr="00512B79" w:rsidRDefault="00682C21">
            <w:r w:rsidRPr="00512B79">
              <w:t>Assessing the Post Covid 19 Changes in the Structures and Development of in aSociety: Issues, Challenges &amp; REmedies</w:t>
            </w:r>
          </w:p>
        </w:tc>
        <w:tc>
          <w:tcPr>
            <w:tcW w:w="3225" w:type="dxa"/>
          </w:tcPr>
          <w:p w:rsidR="00682C21" w:rsidRPr="00512B79" w:rsidRDefault="00682C21">
            <w:r w:rsidRPr="00512B79">
              <w:t>K.A. P. G. College, Kasganj</w:t>
            </w:r>
          </w:p>
        </w:tc>
        <w:tc>
          <w:tcPr>
            <w:tcW w:w="1245" w:type="dxa"/>
          </w:tcPr>
          <w:p w:rsidR="00682C21" w:rsidRPr="00512B79" w:rsidRDefault="00682C21">
            <w:r w:rsidRPr="00512B79">
              <w:t>8 June</w:t>
            </w:r>
            <w:r w:rsidR="007B53B7" w:rsidRPr="00512B79">
              <w:t xml:space="preserve"> 2020</w:t>
            </w:r>
          </w:p>
        </w:tc>
        <w:tc>
          <w:tcPr>
            <w:tcW w:w="1909" w:type="dxa"/>
          </w:tcPr>
          <w:p w:rsidR="00682C21" w:rsidRPr="00512B79" w:rsidRDefault="007B53B7">
            <w:r w:rsidRPr="00512B79">
              <w:t>National</w:t>
            </w:r>
          </w:p>
        </w:tc>
      </w:tr>
      <w:tr w:rsidR="007B53B7" w:rsidTr="00682C21">
        <w:tc>
          <w:tcPr>
            <w:tcW w:w="898" w:type="dxa"/>
          </w:tcPr>
          <w:p w:rsidR="007B53B7" w:rsidRPr="00512B79" w:rsidRDefault="007B53B7">
            <w:r w:rsidRPr="00512B79">
              <w:t>3</w:t>
            </w:r>
          </w:p>
        </w:tc>
        <w:tc>
          <w:tcPr>
            <w:tcW w:w="1937" w:type="dxa"/>
          </w:tcPr>
          <w:p w:rsidR="007B53B7" w:rsidRPr="00512B79" w:rsidRDefault="007B53B7">
            <w:r w:rsidRPr="00512B79">
              <w:t>Online evam Digital Shiksha ka Nyaysangat Upyog</w:t>
            </w:r>
          </w:p>
        </w:tc>
        <w:tc>
          <w:tcPr>
            <w:tcW w:w="3225" w:type="dxa"/>
          </w:tcPr>
          <w:p w:rsidR="007B53B7" w:rsidRPr="00512B79" w:rsidRDefault="007B53B7">
            <w:r w:rsidRPr="00512B79">
              <w:t>K.B.S.G. Govt. Girls College, Pratapgarh</w:t>
            </w:r>
          </w:p>
        </w:tc>
        <w:tc>
          <w:tcPr>
            <w:tcW w:w="1245" w:type="dxa"/>
          </w:tcPr>
          <w:p w:rsidR="007B53B7" w:rsidRPr="00512B79" w:rsidRDefault="007B53B7">
            <w:r w:rsidRPr="00512B79">
              <w:t>06 Sep. 2020</w:t>
            </w:r>
          </w:p>
        </w:tc>
        <w:tc>
          <w:tcPr>
            <w:tcW w:w="1909" w:type="dxa"/>
          </w:tcPr>
          <w:p w:rsidR="007B53B7" w:rsidRPr="00512B79" w:rsidRDefault="007B53B7">
            <w:r w:rsidRPr="00512B79">
              <w:t>National</w:t>
            </w:r>
          </w:p>
        </w:tc>
      </w:tr>
      <w:tr w:rsidR="007B53B7" w:rsidTr="00682C21">
        <w:tc>
          <w:tcPr>
            <w:tcW w:w="898" w:type="dxa"/>
          </w:tcPr>
          <w:p w:rsidR="007B53B7" w:rsidRPr="00512B79" w:rsidRDefault="007B53B7">
            <w:r w:rsidRPr="00512B79">
              <w:lastRenderedPageBreak/>
              <w:t>4</w:t>
            </w:r>
          </w:p>
        </w:tc>
        <w:tc>
          <w:tcPr>
            <w:tcW w:w="1937" w:type="dxa"/>
          </w:tcPr>
          <w:p w:rsidR="007B53B7" w:rsidRPr="00512B79" w:rsidRDefault="007B53B7">
            <w:r w:rsidRPr="00512B79">
              <w:t>Covid-19 Management Through Ayurvada</w:t>
            </w:r>
          </w:p>
        </w:tc>
        <w:tc>
          <w:tcPr>
            <w:tcW w:w="3225" w:type="dxa"/>
          </w:tcPr>
          <w:p w:rsidR="007B53B7" w:rsidRPr="00512B79" w:rsidRDefault="007B53B7">
            <w:r w:rsidRPr="00512B79">
              <w:t>R.G.P.G. College, Meeurt</w:t>
            </w:r>
          </w:p>
        </w:tc>
        <w:tc>
          <w:tcPr>
            <w:tcW w:w="1245" w:type="dxa"/>
          </w:tcPr>
          <w:p w:rsidR="007B53B7" w:rsidRPr="00512B79" w:rsidRDefault="007B53B7">
            <w:r w:rsidRPr="00512B79">
              <w:t>27 Jan. 2021</w:t>
            </w:r>
          </w:p>
        </w:tc>
        <w:tc>
          <w:tcPr>
            <w:tcW w:w="1909" w:type="dxa"/>
          </w:tcPr>
          <w:p w:rsidR="007B53B7" w:rsidRPr="00512B79" w:rsidRDefault="007B53B7">
            <w:r w:rsidRPr="00512B79">
              <w:t>National</w:t>
            </w:r>
          </w:p>
        </w:tc>
      </w:tr>
      <w:tr w:rsidR="007B53B7" w:rsidTr="00682C21">
        <w:tc>
          <w:tcPr>
            <w:tcW w:w="898" w:type="dxa"/>
          </w:tcPr>
          <w:p w:rsidR="007B53B7" w:rsidRPr="00512B79" w:rsidRDefault="007B53B7">
            <w:r w:rsidRPr="00512B79">
              <w:t>5</w:t>
            </w:r>
          </w:p>
        </w:tc>
        <w:tc>
          <w:tcPr>
            <w:tcW w:w="1937" w:type="dxa"/>
          </w:tcPr>
          <w:p w:rsidR="007B53B7" w:rsidRPr="00512B79" w:rsidRDefault="007B53B7">
            <w:r w:rsidRPr="00512B79">
              <w:t>2 Days Workshop on Implementation of NEP 2020</w:t>
            </w:r>
          </w:p>
        </w:tc>
        <w:tc>
          <w:tcPr>
            <w:tcW w:w="3225" w:type="dxa"/>
          </w:tcPr>
          <w:p w:rsidR="007B53B7" w:rsidRPr="00512B79" w:rsidRDefault="007B53B7">
            <w:r w:rsidRPr="00512B79">
              <w:t xml:space="preserve">CCS University &amp; R.G.P.G. College, Meeurt </w:t>
            </w:r>
          </w:p>
        </w:tc>
        <w:tc>
          <w:tcPr>
            <w:tcW w:w="1245" w:type="dxa"/>
          </w:tcPr>
          <w:p w:rsidR="007B53B7" w:rsidRPr="00512B79" w:rsidRDefault="007B53B7">
            <w:r w:rsidRPr="00512B79">
              <w:t>24-25 June 2021</w:t>
            </w:r>
          </w:p>
        </w:tc>
        <w:tc>
          <w:tcPr>
            <w:tcW w:w="1909" w:type="dxa"/>
          </w:tcPr>
          <w:p w:rsidR="007B53B7" w:rsidRPr="00512B79" w:rsidRDefault="007B53B7">
            <w:r w:rsidRPr="00512B79">
              <w:t>National</w:t>
            </w:r>
          </w:p>
        </w:tc>
      </w:tr>
      <w:tr w:rsidR="007B53B7" w:rsidTr="00682C21">
        <w:tc>
          <w:tcPr>
            <w:tcW w:w="898" w:type="dxa"/>
          </w:tcPr>
          <w:p w:rsidR="007B53B7" w:rsidRPr="00512B79" w:rsidRDefault="007B53B7">
            <w:r w:rsidRPr="00512B79">
              <w:t>6</w:t>
            </w:r>
          </w:p>
        </w:tc>
        <w:tc>
          <w:tcPr>
            <w:tcW w:w="1937" w:type="dxa"/>
          </w:tcPr>
          <w:p w:rsidR="007B53B7" w:rsidRPr="00512B79" w:rsidRDefault="007B53B7">
            <w:r w:rsidRPr="00512B79">
              <w:t>Issues &amp; Solution of Increasing Mental Depression in Modern Life Style</w:t>
            </w:r>
          </w:p>
        </w:tc>
        <w:tc>
          <w:tcPr>
            <w:tcW w:w="3225" w:type="dxa"/>
          </w:tcPr>
          <w:p w:rsidR="007B53B7" w:rsidRPr="00512B79" w:rsidRDefault="007B53B7">
            <w:r w:rsidRPr="00512B79">
              <w:t>Govt. College Sausar, Chhindwara (MP)</w:t>
            </w:r>
          </w:p>
        </w:tc>
        <w:tc>
          <w:tcPr>
            <w:tcW w:w="1245" w:type="dxa"/>
          </w:tcPr>
          <w:p w:rsidR="007B53B7" w:rsidRPr="00512B79" w:rsidRDefault="007B53B7">
            <w:r w:rsidRPr="00512B79">
              <w:t>28 Sep. 2021</w:t>
            </w:r>
          </w:p>
        </w:tc>
        <w:tc>
          <w:tcPr>
            <w:tcW w:w="1909" w:type="dxa"/>
          </w:tcPr>
          <w:p w:rsidR="007B53B7" w:rsidRPr="00512B79" w:rsidRDefault="007B53B7">
            <w:r w:rsidRPr="00512B79">
              <w:t>National</w:t>
            </w:r>
          </w:p>
        </w:tc>
      </w:tr>
      <w:tr w:rsidR="007B53B7" w:rsidTr="00682C21">
        <w:tc>
          <w:tcPr>
            <w:tcW w:w="898" w:type="dxa"/>
          </w:tcPr>
          <w:p w:rsidR="007B53B7" w:rsidRPr="00512B79" w:rsidRDefault="001F764C">
            <w:r w:rsidRPr="00512B79">
              <w:t>7</w:t>
            </w:r>
          </w:p>
        </w:tc>
        <w:tc>
          <w:tcPr>
            <w:tcW w:w="1937" w:type="dxa"/>
          </w:tcPr>
          <w:p w:rsidR="007B53B7" w:rsidRPr="00512B79" w:rsidRDefault="001F764C">
            <w:r w:rsidRPr="00512B79">
              <w:t>Nutritional Health, Low Cost Diet &amp; Nutrition During Covid-19 for Rural Women in India</w:t>
            </w:r>
          </w:p>
        </w:tc>
        <w:tc>
          <w:tcPr>
            <w:tcW w:w="3225" w:type="dxa"/>
          </w:tcPr>
          <w:p w:rsidR="007B53B7" w:rsidRPr="00512B79" w:rsidRDefault="001F764C">
            <w:r w:rsidRPr="00512B79">
              <w:t>Baba Saheb Bhimrao Ambedkar University, Lucknow</w:t>
            </w:r>
          </w:p>
        </w:tc>
        <w:tc>
          <w:tcPr>
            <w:tcW w:w="1245" w:type="dxa"/>
          </w:tcPr>
          <w:p w:rsidR="007B53B7" w:rsidRPr="00512B79" w:rsidRDefault="001F764C">
            <w:r w:rsidRPr="00512B79">
              <w:t>30 Sep. 2021</w:t>
            </w:r>
          </w:p>
        </w:tc>
        <w:tc>
          <w:tcPr>
            <w:tcW w:w="1909" w:type="dxa"/>
          </w:tcPr>
          <w:p w:rsidR="007B53B7" w:rsidRPr="00512B79" w:rsidRDefault="001F764C">
            <w:r w:rsidRPr="00512B79">
              <w:t>National</w:t>
            </w:r>
          </w:p>
        </w:tc>
      </w:tr>
      <w:tr w:rsidR="001F764C" w:rsidTr="00682C21">
        <w:tc>
          <w:tcPr>
            <w:tcW w:w="898" w:type="dxa"/>
          </w:tcPr>
          <w:p w:rsidR="001F764C" w:rsidRPr="00512B79" w:rsidRDefault="001F764C">
            <w:r w:rsidRPr="00512B79">
              <w:t>8</w:t>
            </w:r>
          </w:p>
        </w:tc>
        <w:tc>
          <w:tcPr>
            <w:tcW w:w="1937" w:type="dxa"/>
          </w:tcPr>
          <w:p w:rsidR="001F764C" w:rsidRPr="00512B79" w:rsidRDefault="001F764C">
            <w:r w:rsidRPr="00512B79">
              <w:t>Mahatma Gandhi: Gram Swaraj &amp; Concept of Self Employment</w:t>
            </w:r>
          </w:p>
        </w:tc>
        <w:tc>
          <w:tcPr>
            <w:tcW w:w="3225" w:type="dxa"/>
          </w:tcPr>
          <w:p w:rsidR="001F764C" w:rsidRPr="00512B79" w:rsidRDefault="001F764C">
            <w:r w:rsidRPr="00512B79">
              <w:t>Govt. Degree College, Amarwara, Chhindwara (MP)</w:t>
            </w:r>
          </w:p>
        </w:tc>
        <w:tc>
          <w:tcPr>
            <w:tcW w:w="1245" w:type="dxa"/>
          </w:tcPr>
          <w:p w:rsidR="001F764C" w:rsidRPr="00512B79" w:rsidRDefault="001F764C">
            <w:r w:rsidRPr="00512B79">
              <w:t>02 Oct. 2021</w:t>
            </w:r>
          </w:p>
        </w:tc>
        <w:tc>
          <w:tcPr>
            <w:tcW w:w="1909" w:type="dxa"/>
          </w:tcPr>
          <w:p w:rsidR="001F764C" w:rsidRPr="00512B79" w:rsidRDefault="001F764C">
            <w:r w:rsidRPr="00512B79">
              <w:t>National</w:t>
            </w:r>
          </w:p>
        </w:tc>
      </w:tr>
      <w:tr w:rsidR="00CD2821" w:rsidTr="00682C21">
        <w:tc>
          <w:tcPr>
            <w:tcW w:w="898" w:type="dxa"/>
          </w:tcPr>
          <w:p w:rsidR="00CD2821" w:rsidRPr="00512B79" w:rsidRDefault="00CD2821">
            <w:r>
              <w:t>9</w:t>
            </w:r>
          </w:p>
        </w:tc>
        <w:tc>
          <w:tcPr>
            <w:tcW w:w="1937" w:type="dxa"/>
          </w:tcPr>
          <w:p w:rsidR="00CD2821" w:rsidRPr="00512B79" w:rsidRDefault="00765796">
            <w:r>
              <w:t>Climatic Change</w:t>
            </w:r>
          </w:p>
        </w:tc>
        <w:tc>
          <w:tcPr>
            <w:tcW w:w="3225" w:type="dxa"/>
          </w:tcPr>
          <w:p w:rsidR="00CD2821" w:rsidRPr="00512B79" w:rsidRDefault="00CD2821">
            <w:r>
              <w:t>Lal Bahadur Shastri Arts &amp; Commerce College, Jhanjgir, Champa, Chhattisgarh</w:t>
            </w:r>
          </w:p>
        </w:tc>
        <w:tc>
          <w:tcPr>
            <w:tcW w:w="1245" w:type="dxa"/>
          </w:tcPr>
          <w:p w:rsidR="00CD2821" w:rsidRPr="00512B79" w:rsidRDefault="00CD2821">
            <w:r>
              <w:t>31 May 2021</w:t>
            </w:r>
          </w:p>
        </w:tc>
        <w:tc>
          <w:tcPr>
            <w:tcW w:w="1909" w:type="dxa"/>
          </w:tcPr>
          <w:p w:rsidR="00CD2821" w:rsidRPr="00512B79" w:rsidRDefault="00CD2821">
            <w:r>
              <w:t>National Webinar</w:t>
            </w:r>
          </w:p>
        </w:tc>
      </w:tr>
      <w:tr w:rsidR="001F764C" w:rsidTr="00682C21">
        <w:tc>
          <w:tcPr>
            <w:tcW w:w="898" w:type="dxa"/>
          </w:tcPr>
          <w:p w:rsidR="001F764C" w:rsidRPr="00512B79" w:rsidRDefault="00765796">
            <w:r>
              <w:t>10</w:t>
            </w:r>
          </w:p>
        </w:tc>
        <w:tc>
          <w:tcPr>
            <w:tcW w:w="1937" w:type="dxa"/>
          </w:tcPr>
          <w:p w:rsidR="001F764C" w:rsidRPr="00512B79" w:rsidRDefault="00D25A61">
            <w:r w:rsidRPr="00512B79">
              <w:t>Jammu Kaskmir &amp; Laddakh: Past, Present &amp; Future</w:t>
            </w:r>
          </w:p>
        </w:tc>
        <w:tc>
          <w:tcPr>
            <w:tcW w:w="3225" w:type="dxa"/>
          </w:tcPr>
          <w:p w:rsidR="001F764C" w:rsidRPr="00512B79" w:rsidRDefault="00D25A61">
            <w:r w:rsidRPr="00512B79">
              <w:t>Deptt. Of Defense Studies, Meerut College, Meerut</w:t>
            </w:r>
          </w:p>
        </w:tc>
        <w:tc>
          <w:tcPr>
            <w:tcW w:w="1245" w:type="dxa"/>
          </w:tcPr>
          <w:p w:rsidR="001F764C" w:rsidRPr="00512B79" w:rsidRDefault="00D25A61">
            <w:r w:rsidRPr="00512B79">
              <w:t>23 Feb. 2020</w:t>
            </w:r>
          </w:p>
        </w:tc>
        <w:tc>
          <w:tcPr>
            <w:tcW w:w="1909" w:type="dxa"/>
          </w:tcPr>
          <w:p w:rsidR="001F764C" w:rsidRPr="00512B79" w:rsidRDefault="00D25A61">
            <w:r w:rsidRPr="00512B79">
              <w:t>National</w:t>
            </w:r>
          </w:p>
        </w:tc>
      </w:tr>
      <w:tr w:rsidR="00512B79" w:rsidTr="00682C21">
        <w:tc>
          <w:tcPr>
            <w:tcW w:w="898" w:type="dxa"/>
          </w:tcPr>
          <w:p w:rsidR="00512B79" w:rsidRPr="00512B79" w:rsidRDefault="00512B79">
            <w:r>
              <w:t>1</w:t>
            </w:r>
            <w:r w:rsidR="00765796">
              <w:t>1</w:t>
            </w:r>
          </w:p>
        </w:tc>
        <w:tc>
          <w:tcPr>
            <w:tcW w:w="1937" w:type="dxa"/>
          </w:tcPr>
          <w:p w:rsidR="00512B79" w:rsidRPr="00512B79" w:rsidRDefault="00512B79">
            <w:r>
              <w:t>National Education Policy in Higher Education 2020: A Global Perspective</w:t>
            </w:r>
          </w:p>
        </w:tc>
        <w:tc>
          <w:tcPr>
            <w:tcW w:w="3225" w:type="dxa"/>
          </w:tcPr>
          <w:p w:rsidR="00512B79" w:rsidRPr="00512B79" w:rsidRDefault="00512B79">
            <w:r>
              <w:t>Sakaldiha P.G. College, Sakaldiha</w:t>
            </w:r>
          </w:p>
        </w:tc>
        <w:tc>
          <w:tcPr>
            <w:tcW w:w="1245" w:type="dxa"/>
          </w:tcPr>
          <w:p w:rsidR="00512B79" w:rsidRPr="00512B79" w:rsidRDefault="00512B79">
            <w:r>
              <w:t>01 Sep. 2020</w:t>
            </w:r>
          </w:p>
        </w:tc>
        <w:tc>
          <w:tcPr>
            <w:tcW w:w="1909" w:type="dxa"/>
          </w:tcPr>
          <w:p w:rsidR="00512B79" w:rsidRPr="00512B79" w:rsidRDefault="00512B79">
            <w:r>
              <w:t>International Webinar</w:t>
            </w:r>
          </w:p>
        </w:tc>
      </w:tr>
      <w:tr w:rsidR="00EA2A86" w:rsidTr="00682C21">
        <w:tc>
          <w:tcPr>
            <w:tcW w:w="898" w:type="dxa"/>
          </w:tcPr>
          <w:p w:rsidR="00EA2A86" w:rsidRDefault="00EA2A86">
            <w:r>
              <w:t>1</w:t>
            </w:r>
            <w:r w:rsidR="00765796">
              <w:t>2</w:t>
            </w:r>
          </w:p>
        </w:tc>
        <w:tc>
          <w:tcPr>
            <w:tcW w:w="1937" w:type="dxa"/>
          </w:tcPr>
          <w:p w:rsidR="00EA2A86" w:rsidRDefault="00EA2A86">
            <w:r>
              <w:t>Rashtriya Shiksha Niti: Ek Samagra Drishti</w:t>
            </w:r>
          </w:p>
        </w:tc>
        <w:tc>
          <w:tcPr>
            <w:tcW w:w="3225" w:type="dxa"/>
          </w:tcPr>
          <w:p w:rsidR="00EA2A86" w:rsidRDefault="00EA2A86" w:rsidP="00EA2A86">
            <w:r>
              <w:t>R.G.P.G.College</w:t>
            </w:r>
            <w:r w:rsidRPr="00512B79">
              <w:t>, Meerut</w:t>
            </w:r>
          </w:p>
        </w:tc>
        <w:tc>
          <w:tcPr>
            <w:tcW w:w="1245" w:type="dxa"/>
          </w:tcPr>
          <w:p w:rsidR="00EA2A86" w:rsidRDefault="00EA2A86">
            <w:r>
              <w:t>25 Sep. 2020</w:t>
            </w:r>
          </w:p>
        </w:tc>
        <w:tc>
          <w:tcPr>
            <w:tcW w:w="1909" w:type="dxa"/>
          </w:tcPr>
          <w:p w:rsidR="00EA2A86" w:rsidRDefault="00EA2A86">
            <w:r>
              <w:t>National Webinar</w:t>
            </w:r>
          </w:p>
        </w:tc>
      </w:tr>
      <w:tr w:rsidR="00512B79" w:rsidTr="00682C21">
        <w:tc>
          <w:tcPr>
            <w:tcW w:w="898" w:type="dxa"/>
          </w:tcPr>
          <w:p w:rsidR="00512B79" w:rsidRDefault="00CD2821">
            <w:r>
              <w:t>1</w:t>
            </w:r>
            <w:r w:rsidR="00765796">
              <w:t>3</w:t>
            </w:r>
          </w:p>
        </w:tc>
        <w:tc>
          <w:tcPr>
            <w:tcW w:w="1937" w:type="dxa"/>
          </w:tcPr>
          <w:p w:rsidR="00512B79" w:rsidRDefault="00512B79">
            <w:r>
              <w:t>Jammu Kashmir &amp; Laddakh: Past, Present &amp; Future</w:t>
            </w:r>
          </w:p>
        </w:tc>
        <w:tc>
          <w:tcPr>
            <w:tcW w:w="3225" w:type="dxa"/>
          </w:tcPr>
          <w:p w:rsidR="00512B79" w:rsidRDefault="00512B79">
            <w:r w:rsidRPr="00512B79">
              <w:t>Deptt. Of Defense Studies, Meerut College, Meerut</w:t>
            </w:r>
          </w:p>
        </w:tc>
        <w:tc>
          <w:tcPr>
            <w:tcW w:w="1245" w:type="dxa"/>
          </w:tcPr>
          <w:p w:rsidR="00512B79" w:rsidRDefault="00512B79">
            <w:r>
              <w:t>29-30 Aug. 2020</w:t>
            </w:r>
          </w:p>
        </w:tc>
        <w:tc>
          <w:tcPr>
            <w:tcW w:w="1909" w:type="dxa"/>
          </w:tcPr>
          <w:p w:rsidR="00512B79" w:rsidRDefault="00512B79">
            <w:r>
              <w:t>National Webinar</w:t>
            </w:r>
          </w:p>
        </w:tc>
      </w:tr>
      <w:tr w:rsidR="00B26B8F" w:rsidTr="00682C21">
        <w:tc>
          <w:tcPr>
            <w:tcW w:w="898" w:type="dxa"/>
          </w:tcPr>
          <w:p w:rsidR="00B26B8F" w:rsidRPr="00512B79" w:rsidRDefault="00B26B8F">
            <w:r w:rsidRPr="00512B79">
              <w:t>1</w:t>
            </w:r>
            <w:r w:rsidR="00765796">
              <w:t>4</w:t>
            </w:r>
          </w:p>
        </w:tc>
        <w:tc>
          <w:tcPr>
            <w:tcW w:w="1937" w:type="dxa"/>
          </w:tcPr>
          <w:p w:rsidR="00B26B8F" w:rsidRPr="00512B79" w:rsidRDefault="00B26B8F">
            <w:r w:rsidRPr="00512B79">
              <w:t>Adhunik Parivesh mein Gandhi evam Kaushal Vikas</w:t>
            </w:r>
          </w:p>
        </w:tc>
        <w:tc>
          <w:tcPr>
            <w:tcW w:w="3225" w:type="dxa"/>
          </w:tcPr>
          <w:p w:rsidR="00B26B8F" w:rsidRPr="00512B79" w:rsidRDefault="00B26B8F">
            <w:r w:rsidRPr="00512B79">
              <w:t>Ismail National P.G. College, Meerut</w:t>
            </w:r>
          </w:p>
        </w:tc>
        <w:tc>
          <w:tcPr>
            <w:tcW w:w="1245" w:type="dxa"/>
          </w:tcPr>
          <w:p w:rsidR="00B26B8F" w:rsidRPr="00512B79" w:rsidRDefault="00B26B8F">
            <w:r w:rsidRPr="00512B79">
              <w:t>08 Sep. 2017</w:t>
            </w:r>
          </w:p>
        </w:tc>
        <w:tc>
          <w:tcPr>
            <w:tcW w:w="1909" w:type="dxa"/>
          </w:tcPr>
          <w:p w:rsidR="00B26B8F" w:rsidRPr="00512B79" w:rsidRDefault="00512B79">
            <w:r w:rsidRPr="00512B79">
              <w:t>National</w:t>
            </w:r>
          </w:p>
        </w:tc>
      </w:tr>
    </w:tbl>
    <w:p w:rsidR="00C322EE" w:rsidRDefault="00C322EE" w:rsidP="00E41848">
      <w:pPr>
        <w:jc w:val="both"/>
        <w:rPr>
          <w:b/>
          <w:sz w:val="24"/>
        </w:rPr>
      </w:pPr>
    </w:p>
    <w:p w:rsidR="00BD244A" w:rsidRDefault="00BD244A" w:rsidP="00E41848">
      <w:pPr>
        <w:jc w:val="both"/>
        <w:rPr>
          <w:b/>
          <w:sz w:val="24"/>
        </w:rPr>
      </w:pPr>
    </w:p>
    <w:p w:rsidR="00BD244A" w:rsidRDefault="00BD244A" w:rsidP="00E41848">
      <w:pPr>
        <w:jc w:val="both"/>
        <w:rPr>
          <w:b/>
          <w:sz w:val="24"/>
        </w:rPr>
      </w:pPr>
    </w:p>
    <w:p w:rsidR="00BD244A" w:rsidRDefault="00BD244A" w:rsidP="00E41848">
      <w:pPr>
        <w:jc w:val="both"/>
        <w:rPr>
          <w:b/>
          <w:sz w:val="24"/>
        </w:rPr>
      </w:pPr>
    </w:p>
    <w:p w:rsidR="00BD244A" w:rsidRDefault="00BD244A" w:rsidP="00E41848">
      <w:pPr>
        <w:jc w:val="both"/>
        <w:rPr>
          <w:b/>
          <w:sz w:val="24"/>
        </w:rPr>
      </w:pPr>
    </w:p>
    <w:p w:rsidR="00BD244A" w:rsidRDefault="00BD244A" w:rsidP="00E41848">
      <w:pPr>
        <w:jc w:val="both"/>
        <w:rPr>
          <w:b/>
          <w:sz w:val="24"/>
        </w:rPr>
      </w:pPr>
    </w:p>
    <w:p w:rsidR="00BD244A" w:rsidRDefault="00BD244A" w:rsidP="00E41848">
      <w:pPr>
        <w:jc w:val="both"/>
        <w:rPr>
          <w:b/>
          <w:sz w:val="24"/>
        </w:rPr>
      </w:pPr>
    </w:p>
    <w:p w:rsidR="00BD244A" w:rsidRDefault="00BD244A" w:rsidP="00E41848">
      <w:pPr>
        <w:jc w:val="both"/>
        <w:rPr>
          <w:b/>
          <w:sz w:val="24"/>
        </w:rPr>
      </w:pPr>
    </w:p>
    <w:p w:rsidR="00BD244A" w:rsidRDefault="00BD244A" w:rsidP="00E41848">
      <w:pPr>
        <w:jc w:val="both"/>
        <w:rPr>
          <w:b/>
          <w:sz w:val="24"/>
        </w:rPr>
      </w:pPr>
    </w:p>
    <w:p w:rsidR="00BD244A" w:rsidRDefault="00BD244A" w:rsidP="00E41848">
      <w:pPr>
        <w:jc w:val="both"/>
        <w:rPr>
          <w:b/>
          <w:sz w:val="24"/>
        </w:rPr>
      </w:pPr>
    </w:p>
    <w:p w:rsidR="00BD244A" w:rsidRDefault="00BD244A" w:rsidP="00E41848">
      <w:pPr>
        <w:jc w:val="both"/>
        <w:rPr>
          <w:b/>
          <w:sz w:val="24"/>
        </w:rPr>
      </w:pPr>
    </w:p>
    <w:p w:rsidR="00C322EE" w:rsidRDefault="00333BE5">
      <w:pPr>
        <w:pStyle w:val="ListParagraph"/>
        <w:numPr>
          <w:ilvl w:val="0"/>
          <w:numId w:val="8"/>
        </w:numPr>
        <w:tabs>
          <w:tab w:val="left" w:pos="878"/>
        </w:tabs>
        <w:spacing w:before="202"/>
        <w:ind w:left="878" w:hanging="363"/>
        <w:rPr>
          <w:b/>
        </w:rPr>
      </w:pPr>
      <w:r>
        <w:rPr>
          <w:b/>
          <w:color w:val="000008"/>
        </w:rPr>
        <w:lastRenderedPageBreak/>
        <w:t>Extension A</w:t>
      </w:r>
      <w:r w:rsidR="00BF3C3C">
        <w:rPr>
          <w:b/>
          <w:color w:val="000008"/>
        </w:rPr>
        <w:t xml:space="preserve">ctivities: </w:t>
      </w:r>
    </w:p>
    <w:p w:rsidR="00C322EE" w:rsidRDefault="00C322EE">
      <w:pPr>
        <w:spacing w:before="10"/>
        <w:rPr>
          <w:b/>
          <w:sz w:val="20"/>
        </w:rPr>
      </w:pPr>
    </w:p>
    <w:tbl>
      <w:tblPr>
        <w:tblW w:w="0" w:type="auto"/>
        <w:tblInd w:w="8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4"/>
        <w:gridCol w:w="2127"/>
        <w:gridCol w:w="1984"/>
        <w:gridCol w:w="1134"/>
        <w:gridCol w:w="1418"/>
      </w:tblGrid>
      <w:tr w:rsidR="00C322EE">
        <w:trPr>
          <w:trHeight w:val="240"/>
        </w:trPr>
        <w:tc>
          <w:tcPr>
            <w:tcW w:w="709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126"/>
            </w:pPr>
            <w:r>
              <w:rPr>
                <w:color w:val="000008"/>
              </w:rPr>
              <w:t>S.No</w:t>
            </w:r>
          </w:p>
        </w:tc>
        <w:tc>
          <w:tcPr>
            <w:tcW w:w="1984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424" w:right="402"/>
              <w:jc w:val="center"/>
            </w:pPr>
            <w:r>
              <w:rPr>
                <w:color w:val="000008"/>
              </w:rPr>
              <w:t>Name of the</w:t>
            </w:r>
          </w:p>
        </w:tc>
        <w:tc>
          <w:tcPr>
            <w:tcW w:w="2127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474" w:right="454"/>
              <w:jc w:val="center"/>
            </w:pPr>
            <w:r>
              <w:rPr>
                <w:color w:val="000008"/>
              </w:rPr>
              <w:t>Types of</w:t>
            </w:r>
          </w:p>
        </w:tc>
        <w:tc>
          <w:tcPr>
            <w:tcW w:w="1984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right="221"/>
              <w:jc w:val="right"/>
            </w:pPr>
            <w:r>
              <w:rPr>
                <w:color w:val="000008"/>
              </w:rPr>
              <w:t>Whether School/</w:t>
            </w:r>
          </w:p>
        </w:tc>
        <w:tc>
          <w:tcPr>
            <w:tcW w:w="1134" w:type="dxa"/>
            <w:tcBorders>
              <w:bottom w:val="nil"/>
            </w:tcBorders>
          </w:tcPr>
          <w:p w:rsidR="00C322EE" w:rsidRDefault="00BF3C3C">
            <w:pPr>
              <w:pStyle w:val="TableParagraph"/>
              <w:spacing w:line="221" w:lineRule="exact"/>
              <w:ind w:left="354"/>
            </w:pPr>
            <w:r>
              <w:rPr>
                <w:color w:val="000008"/>
              </w:rPr>
              <w:t>Date</w:t>
            </w:r>
          </w:p>
        </w:tc>
        <w:tc>
          <w:tcPr>
            <w:tcW w:w="1418" w:type="dxa"/>
            <w:tcBorders>
              <w:bottom w:val="nil"/>
            </w:tcBorders>
          </w:tcPr>
          <w:p w:rsidR="00C322EE" w:rsidRDefault="00BF3C3C" w:rsidP="00D62ADE">
            <w:pPr>
              <w:pStyle w:val="TableParagraph"/>
              <w:spacing w:line="221" w:lineRule="exact"/>
              <w:ind w:right="113"/>
            </w:pPr>
            <w:r>
              <w:rPr>
                <w:color w:val="000008"/>
              </w:rPr>
              <w:t>Collaboratio</w:t>
            </w:r>
            <w:r w:rsidR="00D62ADE">
              <w:rPr>
                <w:color w:val="000008"/>
              </w:rPr>
              <w:t>n</w:t>
            </w:r>
          </w:p>
        </w:tc>
      </w:tr>
      <w:tr w:rsidR="00C322EE">
        <w:trPr>
          <w:trHeight w:val="252"/>
        </w:trPr>
        <w:tc>
          <w:tcPr>
            <w:tcW w:w="709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423" w:right="402"/>
              <w:jc w:val="center"/>
            </w:pPr>
            <w:r>
              <w:rPr>
                <w:color w:val="000008"/>
              </w:rPr>
              <w:t>activity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477" w:right="454"/>
              <w:jc w:val="center"/>
            </w:pPr>
            <w:r>
              <w:rPr>
                <w:color w:val="000008"/>
              </w:rPr>
              <w:t>Participation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right="293"/>
              <w:jc w:val="right"/>
            </w:pPr>
            <w:r>
              <w:rPr>
                <w:color w:val="000008"/>
              </w:rPr>
              <w:t>other Colleges/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322EE" w:rsidRDefault="00BF3C3C" w:rsidP="00D62ADE">
            <w:pPr>
              <w:pStyle w:val="TableParagraph"/>
              <w:spacing w:line="233" w:lineRule="exact"/>
              <w:ind w:right="113"/>
            </w:pPr>
            <w:r>
              <w:rPr>
                <w:color w:val="000008"/>
              </w:rPr>
              <w:t xml:space="preserve"> ( If Any)</w:t>
            </w:r>
          </w:p>
        </w:tc>
      </w:tr>
      <w:tr w:rsidR="00C322EE">
        <w:trPr>
          <w:trHeight w:val="252"/>
        </w:trPr>
        <w:tc>
          <w:tcPr>
            <w:tcW w:w="709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492"/>
            </w:pPr>
            <w:r>
              <w:rPr>
                <w:color w:val="000008"/>
              </w:rPr>
              <w:t>University/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</w:tr>
      <w:tr w:rsidR="00C322EE">
        <w:trPr>
          <w:trHeight w:val="252"/>
        </w:trPr>
        <w:tc>
          <w:tcPr>
            <w:tcW w:w="709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right="257"/>
              <w:jc w:val="right"/>
            </w:pPr>
            <w:r>
              <w:rPr>
                <w:color w:val="000008"/>
              </w:rPr>
              <w:t>Regional/ State/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</w:tr>
      <w:tr w:rsidR="00C322EE">
        <w:trPr>
          <w:trHeight w:val="253"/>
        </w:trPr>
        <w:tc>
          <w:tcPr>
            <w:tcW w:w="709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C322EE" w:rsidRDefault="00BF3C3C">
            <w:pPr>
              <w:pStyle w:val="TableParagraph"/>
              <w:spacing w:line="233" w:lineRule="exact"/>
              <w:ind w:left="578"/>
            </w:pPr>
            <w:r>
              <w:rPr>
                <w:color w:val="000008"/>
              </w:rPr>
              <w:t>National/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322EE" w:rsidRDefault="00C322EE">
            <w:pPr>
              <w:pStyle w:val="TableParagraph"/>
              <w:rPr>
                <w:sz w:val="18"/>
              </w:rPr>
            </w:pPr>
          </w:p>
        </w:tc>
      </w:tr>
      <w:tr w:rsidR="00C322EE">
        <w:trPr>
          <w:trHeight w:val="245"/>
        </w:trPr>
        <w:tc>
          <w:tcPr>
            <w:tcW w:w="709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C322EE" w:rsidRDefault="00BF3C3C">
            <w:pPr>
              <w:pStyle w:val="TableParagraph"/>
              <w:spacing w:line="226" w:lineRule="exact"/>
              <w:ind w:left="425"/>
            </w:pPr>
            <w:r>
              <w:rPr>
                <w:color w:val="000008"/>
              </w:rPr>
              <w:t>International</w:t>
            </w:r>
          </w:p>
        </w:tc>
        <w:tc>
          <w:tcPr>
            <w:tcW w:w="1134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322EE" w:rsidRDefault="00C322EE">
            <w:pPr>
              <w:pStyle w:val="TableParagraph"/>
              <w:rPr>
                <w:sz w:val="16"/>
              </w:rPr>
            </w:pPr>
          </w:p>
        </w:tc>
      </w:tr>
      <w:tr w:rsidR="00C322EE">
        <w:trPr>
          <w:trHeight w:val="322"/>
        </w:trPr>
        <w:tc>
          <w:tcPr>
            <w:tcW w:w="9356" w:type="dxa"/>
            <w:gridSpan w:val="6"/>
          </w:tcPr>
          <w:p w:rsidR="00C322EE" w:rsidRDefault="00C322EE">
            <w:pPr>
              <w:pStyle w:val="TableParagraph"/>
            </w:pPr>
          </w:p>
        </w:tc>
      </w:tr>
      <w:tr w:rsidR="00C322EE">
        <w:trPr>
          <w:trHeight w:val="371"/>
        </w:trPr>
        <w:tc>
          <w:tcPr>
            <w:tcW w:w="709" w:type="dxa"/>
          </w:tcPr>
          <w:p w:rsidR="00C322EE" w:rsidRDefault="00BF3C3C">
            <w:pPr>
              <w:pStyle w:val="TableParagraph"/>
            </w:pPr>
            <w:r>
              <w:t>1</w:t>
            </w:r>
          </w:p>
        </w:tc>
        <w:tc>
          <w:tcPr>
            <w:tcW w:w="1984" w:type="dxa"/>
          </w:tcPr>
          <w:p w:rsidR="00C322EE" w:rsidRDefault="00BF3C3C">
            <w:pPr>
              <w:pStyle w:val="TableParagraph"/>
            </w:pPr>
            <w:r>
              <w:t>Community Development Cell</w:t>
            </w:r>
          </w:p>
        </w:tc>
        <w:tc>
          <w:tcPr>
            <w:tcW w:w="2127" w:type="dxa"/>
          </w:tcPr>
          <w:p w:rsidR="00C322EE" w:rsidRDefault="004B66BB">
            <w:pPr>
              <w:pStyle w:val="TableParagraph"/>
            </w:pPr>
            <w:r>
              <w:t xml:space="preserve">     </w:t>
            </w:r>
            <w:r w:rsidR="00BF3C3C">
              <w:t>Member</w:t>
            </w:r>
          </w:p>
        </w:tc>
        <w:tc>
          <w:tcPr>
            <w:tcW w:w="1984" w:type="dxa"/>
          </w:tcPr>
          <w:p w:rsidR="00C322EE" w:rsidRDefault="004B66BB">
            <w:pPr>
              <w:pStyle w:val="TableParagraph"/>
            </w:pPr>
            <w:r>
              <w:t xml:space="preserve">     </w:t>
            </w:r>
            <w:r w:rsidR="00BF3C3C">
              <w:t>College</w:t>
            </w:r>
          </w:p>
        </w:tc>
        <w:tc>
          <w:tcPr>
            <w:tcW w:w="1134" w:type="dxa"/>
          </w:tcPr>
          <w:p w:rsidR="00C322EE" w:rsidRDefault="00BF3C3C">
            <w:pPr>
              <w:pStyle w:val="TableParagraph"/>
            </w:pPr>
            <w:r>
              <w:t>Every Year</w:t>
            </w:r>
          </w:p>
        </w:tc>
        <w:tc>
          <w:tcPr>
            <w:tcW w:w="1418" w:type="dxa"/>
          </w:tcPr>
          <w:p w:rsidR="00C322EE" w:rsidRDefault="00E41848">
            <w:pPr>
              <w:pStyle w:val="TableParagraph"/>
            </w:pPr>
            <w:r>
              <w:t xml:space="preserve">       </w:t>
            </w:r>
            <w:r w:rsidR="00BF3C3C">
              <w:t>No</w:t>
            </w:r>
          </w:p>
        </w:tc>
      </w:tr>
    </w:tbl>
    <w:p w:rsidR="00C322EE" w:rsidRDefault="00C322EE" w:rsidP="004B66BB"/>
    <w:sectPr w:rsidR="00C322EE" w:rsidSect="00C322EE">
      <w:headerReference w:type="default" r:id="rId13"/>
      <w:pgSz w:w="12240" w:h="15840"/>
      <w:pgMar w:top="2020" w:right="660" w:bottom="280" w:left="620" w:header="17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316" w:rsidRDefault="00F04316" w:rsidP="00C322EE">
      <w:r>
        <w:separator/>
      </w:r>
    </w:p>
  </w:endnote>
  <w:endnote w:type="continuationSeparator" w:id="0">
    <w:p w:rsidR="00F04316" w:rsidRDefault="00F04316" w:rsidP="00C3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65751"/>
    </w:sdtPr>
    <w:sdtEndPr>
      <w:rPr>
        <w:color w:val="7F7F7F" w:themeColor="background1" w:themeShade="7F"/>
        <w:spacing w:val="60"/>
      </w:rPr>
    </w:sdtEndPr>
    <w:sdtContent>
      <w:p w:rsidR="00E41848" w:rsidRDefault="00F0431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D244A">
          <w:rPr>
            <w:noProof/>
          </w:rPr>
          <w:t>18</w:t>
        </w:r>
        <w:r>
          <w:rPr>
            <w:noProof/>
          </w:rPr>
          <w:fldChar w:fldCharType="end"/>
        </w:r>
        <w:r w:rsidR="00E41848">
          <w:t xml:space="preserve"> | </w:t>
        </w:r>
        <w:r w:rsidR="00E41848">
          <w:rPr>
            <w:color w:val="7F7F7F" w:themeColor="background1" w:themeShade="7F"/>
            <w:spacing w:val="60"/>
          </w:rPr>
          <w:t>Page</w:t>
        </w:r>
      </w:p>
    </w:sdtContent>
  </w:sdt>
  <w:p w:rsidR="00E41848" w:rsidRDefault="00E41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316" w:rsidRDefault="00F04316" w:rsidP="00C322EE">
      <w:r>
        <w:separator/>
      </w:r>
    </w:p>
  </w:footnote>
  <w:footnote w:type="continuationSeparator" w:id="0">
    <w:p w:rsidR="00F04316" w:rsidRDefault="00F04316" w:rsidP="00C3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848" w:rsidRDefault="00C5083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36140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448945</wp:posOffset>
              </wp:positionV>
              <wp:extent cx="1210945" cy="18034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94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848" w:rsidRDefault="00E41848">
                          <w:pPr>
                            <w:pStyle w:val="BodyText"/>
                            <w:spacing w:before="1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35.35pt;width:95.35pt;height:14.2pt;z-index:-25395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3VTrQ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" filled="f" stroked="f">
              <v:textbox inset="0,0,0,0">
                <w:txbxContent>
                  <w:p w:rsidR="00E41848" w:rsidRDefault="00E41848">
                    <w:pPr>
                      <w:pStyle w:val="BodyText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848" w:rsidRDefault="00C5083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36243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760095</wp:posOffset>
              </wp:positionV>
              <wp:extent cx="1163955" cy="1803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395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848" w:rsidRDefault="00E41848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pt;margin-top:59.85pt;width:91.65pt;height:14.2pt;z-index:-25395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qusgIAALA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" filled="f" stroked="f">
              <v:textbox inset="0,0,0,0">
                <w:txbxContent>
                  <w:p w:rsidR="00E41848" w:rsidRDefault="00E41848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848" w:rsidRDefault="00C5083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36345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1071880</wp:posOffset>
              </wp:positionV>
              <wp:extent cx="4178935" cy="1803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848" w:rsidRDefault="00E41848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3pt;margin-top:84.4pt;width:329.05pt;height:14.2pt;z-index:-25395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ER7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" filled="f" stroked="f">
              <v:textbox inset="0,0,0,0">
                <w:txbxContent>
                  <w:p w:rsidR="00E41848" w:rsidRDefault="00E41848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848" w:rsidRDefault="00C50836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364480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1122680</wp:posOffset>
              </wp:positionV>
              <wp:extent cx="1800860" cy="1803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086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1848" w:rsidRDefault="00E41848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53pt;margin-top:88.4pt;width:141.8pt;height:14.2pt;z-index:-25395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" filled="f" stroked="f">
              <v:textbox inset="0,0,0,0">
                <w:txbxContent>
                  <w:p w:rsidR="00E41848" w:rsidRDefault="00E41848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4AB70C"/>
    <w:multiLevelType w:val="singleLevel"/>
    <w:tmpl w:val="AD4AB70C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B5E306ED"/>
    <w:multiLevelType w:val="multilevel"/>
    <w:tmpl w:val="B5E306ED"/>
    <w:lvl w:ilvl="0">
      <w:start w:val="20"/>
      <w:numFmt w:val="decimal"/>
      <w:lvlText w:val="%1."/>
      <w:lvlJc w:val="left"/>
      <w:pPr>
        <w:ind w:left="1018" w:hanging="308"/>
      </w:pPr>
      <w:rPr>
        <w:rFonts w:ascii="Times New Roman" w:eastAsia="Times New Roman" w:hAnsi="Times New Roman" w:cs="Times New Roman" w:hint="default"/>
        <w:b/>
        <w:bCs/>
        <w:color w:val="000008"/>
        <w:spacing w:val="-11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780" w:hanging="308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800" w:hanging="3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20" w:hanging="3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40" w:hanging="3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60" w:hanging="3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80" w:hanging="3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00" w:hanging="3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20" w:hanging="308"/>
      </w:pPr>
      <w:rPr>
        <w:rFonts w:hint="default"/>
        <w:lang w:val="en-US" w:eastAsia="en-US" w:bidi="en-US"/>
      </w:rPr>
    </w:lvl>
  </w:abstractNum>
  <w:abstractNum w:abstractNumId="2" w15:restartNumberingAfterBreak="0">
    <w:nsid w:val="BF205925"/>
    <w:multiLevelType w:val="multilevel"/>
    <w:tmpl w:val="BF205925"/>
    <w:lvl w:ilvl="0">
      <w:start w:val="17"/>
      <w:numFmt w:val="decimal"/>
      <w:lvlText w:val="%1."/>
      <w:lvlJc w:val="left"/>
      <w:pPr>
        <w:ind w:left="878" w:hanging="363"/>
      </w:pPr>
      <w:rPr>
        <w:rFonts w:ascii="Times New Roman" w:eastAsia="Times New Roman" w:hAnsi="Times New Roman" w:cs="Times New Roman" w:hint="default"/>
        <w:b/>
        <w:bCs/>
        <w:color w:val="000008"/>
        <w:spacing w:val="-11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888" w:hanging="363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896" w:hanging="36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04" w:hanging="36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12" w:hanging="36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20" w:hanging="36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28" w:hanging="36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36" w:hanging="36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44" w:hanging="363"/>
      </w:pPr>
      <w:rPr>
        <w:rFonts w:hint="default"/>
        <w:lang w:val="en-US" w:eastAsia="en-US" w:bidi="en-US"/>
      </w:rPr>
    </w:lvl>
  </w:abstractNum>
  <w:abstractNum w:abstractNumId="3" w15:restartNumberingAfterBreak="0">
    <w:nsid w:val="CF092B84"/>
    <w:multiLevelType w:val="multilevel"/>
    <w:tmpl w:val="CF092B84"/>
    <w:lvl w:ilvl="0">
      <w:start w:val="11"/>
      <w:numFmt w:val="decimal"/>
      <w:lvlText w:val="%1."/>
      <w:lvlJc w:val="left"/>
      <w:pPr>
        <w:ind w:left="793" w:hanging="308"/>
      </w:pPr>
      <w:rPr>
        <w:rFonts w:ascii="Times New Roman" w:eastAsia="Times New Roman" w:hAnsi="Times New Roman" w:cs="Times New Roman" w:hint="default"/>
        <w:b/>
        <w:bCs/>
        <w:color w:val="000008"/>
        <w:spacing w:val="-11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816" w:hanging="308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832" w:hanging="3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48" w:hanging="3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64" w:hanging="3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80" w:hanging="3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96" w:hanging="3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12" w:hanging="3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28" w:hanging="308"/>
      </w:pPr>
      <w:rPr>
        <w:rFonts w:hint="default"/>
        <w:lang w:val="en-US" w:eastAsia="en-US" w:bidi="en-US"/>
      </w:rPr>
    </w:lvl>
  </w:abstractNum>
  <w:abstractNum w:abstractNumId="4" w15:restartNumberingAfterBreak="0">
    <w:nsid w:val="DFE9C116"/>
    <w:multiLevelType w:val="singleLevel"/>
    <w:tmpl w:val="DFE9C116"/>
    <w:lvl w:ilvl="0">
      <w:start w:val="16"/>
      <w:numFmt w:val="decimal"/>
      <w:suff w:val="space"/>
      <w:lvlText w:val="%1."/>
      <w:lvlJc w:val="left"/>
    </w:lvl>
  </w:abstractNum>
  <w:abstractNum w:abstractNumId="5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spacing w:val="-11"/>
        <w:w w:val="100"/>
        <w:lang w:val="en-US" w:eastAsia="en-US" w:bidi="en-US"/>
      </w:rPr>
    </w:lvl>
    <w:lvl w:ilvl="1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848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62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7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9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18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C24E0FB"/>
    <w:multiLevelType w:val="singleLevel"/>
    <w:tmpl w:val="2C24E0FB"/>
    <w:lvl w:ilvl="0">
      <w:start w:val="4"/>
      <w:numFmt w:val="decimal"/>
      <w:suff w:val="space"/>
      <w:lvlText w:val="%1-"/>
      <w:lvlJc w:val="left"/>
    </w:lvl>
  </w:abstractNum>
  <w:abstractNum w:abstractNumId="7" w15:restartNumberingAfterBreak="0">
    <w:nsid w:val="59ADCABA"/>
    <w:multiLevelType w:val="multilevel"/>
    <w:tmpl w:val="59ADCABA"/>
    <w:lvl w:ilvl="0">
      <w:start w:val="14"/>
      <w:numFmt w:val="decimal"/>
      <w:lvlText w:val="%1."/>
      <w:lvlJc w:val="left"/>
      <w:pPr>
        <w:ind w:left="768" w:hanging="308"/>
      </w:pPr>
      <w:rPr>
        <w:rFonts w:ascii="Times New Roman" w:eastAsia="Times New Roman" w:hAnsi="Times New Roman" w:cs="Times New Roman" w:hint="default"/>
        <w:b/>
        <w:bCs/>
        <w:color w:val="000008"/>
        <w:spacing w:val="-11"/>
        <w:w w:val="100"/>
        <w:sz w:val="22"/>
        <w:szCs w:val="22"/>
        <w:lang w:val="en-US" w:eastAsia="en-US" w:bidi="en-US"/>
      </w:rPr>
    </w:lvl>
    <w:lvl w:ilvl="1">
      <w:numFmt w:val="bullet"/>
      <w:lvlText w:val="•"/>
      <w:lvlJc w:val="left"/>
      <w:pPr>
        <w:ind w:left="1780" w:hanging="308"/>
      </w:pPr>
      <w:rPr>
        <w:rFonts w:hint="default"/>
        <w:lang w:val="en-US" w:eastAsia="en-US" w:bidi="en-US"/>
      </w:rPr>
    </w:lvl>
    <w:lvl w:ilvl="2">
      <w:numFmt w:val="bullet"/>
      <w:lvlText w:val="•"/>
      <w:lvlJc w:val="left"/>
      <w:pPr>
        <w:ind w:left="2800" w:hanging="3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20" w:hanging="3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40" w:hanging="3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60" w:hanging="3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80" w:hanging="3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00" w:hanging="3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20" w:hanging="308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055"/>
    <w:rsid w:val="000029FF"/>
    <w:rsid w:val="00013D21"/>
    <w:rsid w:val="0003700D"/>
    <w:rsid w:val="00055587"/>
    <w:rsid w:val="00060D53"/>
    <w:rsid w:val="00077613"/>
    <w:rsid w:val="000839EF"/>
    <w:rsid w:val="000D49CD"/>
    <w:rsid w:val="001161FA"/>
    <w:rsid w:val="00135502"/>
    <w:rsid w:val="00136923"/>
    <w:rsid w:val="00176C20"/>
    <w:rsid w:val="0019253F"/>
    <w:rsid w:val="001925B3"/>
    <w:rsid w:val="001B2496"/>
    <w:rsid w:val="001E276C"/>
    <w:rsid w:val="001F764C"/>
    <w:rsid w:val="0025793B"/>
    <w:rsid w:val="00282DA1"/>
    <w:rsid w:val="00285781"/>
    <w:rsid w:val="002917E8"/>
    <w:rsid w:val="002D1B9D"/>
    <w:rsid w:val="002F3521"/>
    <w:rsid w:val="00333BE5"/>
    <w:rsid w:val="00341ED5"/>
    <w:rsid w:val="003626DE"/>
    <w:rsid w:val="00362FD5"/>
    <w:rsid w:val="0038251C"/>
    <w:rsid w:val="003844E9"/>
    <w:rsid w:val="00390A2C"/>
    <w:rsid w:val="00396D5C"/>
    <w:rsid w:val="003A506E"/>
    <w:rsid w:val="003B296C"/>
    <w:rsid w:val="003E4E20"/>
    <w:rsid w:val="003F1355"/>
    <w:rsid w:val="00431F65"/>
    <w:rsid w:val="004710C4"/>
    <w:rsid w:val="004B66BB"/>
    <w:rsid w:val="004D4D10"/>
    <w:rsid w:val="004F77A3"/>
    <w:rsid w:val="00512B79"/>
    <w:rsid w:val="00532AFC"/>
    <w:rsid w:val="00533A97"/>
    <w:rsid w:val="00542414"/>
    <w:rsid w:val="005A1DA1"/>
    <w:rsid w:val="005C74B4"/>
    <w:rsid w:val="006024EC"/>
    <w:rsid w:val="00644D52"/>
    <w:rsid w:val="0066529B"/>
    <w:rsid w:val="00682C21"/>
    <w:rsid w:val="006E03EB"/>
    <w:rsid w:val="006F3F60"/>
    <w:rsid w:val="0074648E"/>
    <w:rsid w:val="00753327"/>
    <w:rsid w:val="00761636"/>
    <w:rsid w:val="00765796"/>
    <w:rsid w:val="0077454D"/>
    <w:rsid w:val="007B53B7"/>
    <w:rsid w:val="007F2322"/>
    <w:rsid w:val="0082096A"/>
    <w:rsid w:val="0082715F"/>
    <w:rsid w:val="008553DA"/>
    <w:rsid w:val="00893276"/>
    <w:rsid w:val="008A2777"/>
    <w:rsid w:val="008E28D5"/>
    <w:rsid w:val="008F0E39"/>
    <w:rsid w:val="008F2650"/>
    <w:rsid w:val="009102AD"/>
    <w:rsid w:val="00926824"/>
    <w:rsid w:val="0094734F"/>
    <w:rsid w:val="009832B6"/>
    <w:rsid w:val="00996D8E"/>
    <w:rsid w:val="009B34FB"/>
    <w:rsid w:val="009B6098"/>
    <w:rsid w:val="009D067B"/>
    <w:rsid w:val="00A27665"/>
    <w:rsid w:val="00A47723"/>
    <w:rsid w:val="00A50A3B"/>
    <w:rsid w:val="00A63CC7"/>
    <w:rsid w:val="00A63CD5"/>
    <w:rsid w:val="00A65544"/>
    <w:rsid w:val="00A93ED4"/>
    <w:rsid w:val="00A975CB"/>
    <w:rsid w:val="00B11542"/>
    <w:rsid w:val="00B26B8F"/>
    <w:rsid w:val="00B47144"/>
    <w:rsid w:val="00BB2231"/>
    <w:rsid w:val="00BB494A"/>
    <w:rsid w:val="00BD244A"/>
    <w:rsid w:val="00BF3C3C"/>
    <w:rsid w:val="00C322EE"/>
    <w:rsid w:val="00C35E09"/>
    <w:rsid w:val="00C47C94"/>
    <w:rsid w:val="00C50836"/>
    <w:rsid w:val="00CD2780"/>
    <w:rsid w:val="00CD2821"/>
    <w:rsid w:val="00CE1EFE"/>
    <w:rsid w:val="00D04B9A"/>
    <w:rsid w:val="00D25A46"/>
    <w:rsid w:val="00D25A61"/>
    <w:rsid w:val="00D41417"/>
    <w:rsid w:val="00D62ADE"/>
    <w:rsid w:val="00D64D46"/>
    <w:rsid w:val="00D84017"/>
    <w:rsid w:val="00D862F2"/>
    <w:rsid w:val="00DA1055"/>
    <w:rsid w:val="00DB3F08"/>
    <w:rsid w:val="00DF6B84"/>
    <w:rsid w:val="00E0582F"/>
    <w:rsid w:val="00E41848"/>
    <w:rsid w:val="00E47345"/>
    <w:rsid w:val="00E86ECB"/>
    <w:rsid w:val="00EA2A86"/>
    <w:rsid w:val="00EE0622"/>
    <w:rsid w:val="00EE0714"/>
    <w:rsid w:val="00EF5E4A"/>
    <w:rsid w:val="00F04316"/>
    <w:rsid w:val="00FA277B"/>
    <w:rsid w:val="0164362B"/>
    <w:rsid w:val="07035BB7"/>
    <w:rsid w:val="090A0F85"/>
    <w:rsid w:val="0A7121DB"/>
    <w:rsid w:val="0B1A1503"/>
    <w:rsid w:val="0D7D21F9"/>
    <w:rsid w:val="0DBB52AC"/>
    <w:rsid w:val="0E71513D"/>
    <w:rsid w:val="0F0D4FFE"/>
    <w:rsid w:val="0F392A83"/>
    <w:rsid w:val="0F6F6666"/>
    <w:rsid w:val="100B3540"/>
    <w:rsid w:val="124322DF"/>
    <w:rsid w:val="14273971"/>
    <w:rsid w:val="155A76C1"/>
    <w:rsid w:val="16DE72A1"/>
    <w:rsid w:val="18062C32"/>
    <w:rsid w:val="1B6A6F9F"/>
    <w:rsid w:val="1BA11073"/>
    <w:rsid w:val="1D8D7844"/>
    <w:rsid w:val="1FC87ED5"/>
    <w:rsid w:val="20B40A2E"/>
    <w:rsid w:val="22F52F8A"/>
    <w:rsid w:val="23277837"/>
    <w:rsid w:val="24BB3368"/>
    <w:rsid w:val="25480353"/>
    <w:rsid w:val="275B7B4D"/>
    <w:rsid w:val="280210DC"/>
    <w:rsid w:val="29C10D80"/>
    <w:rsid w:val="2BEC6CBC"/>
    <w:rsid w:val="2E045734"/>
    <w:rsid w:val="2EC97578"/>
    <w:rsid w:val="2F363A50"/>
    <w:rsid w:val="2F42116A"/>
    <w:rsid w:val="338C5A60"/>
    <w:rsid w:val="348C3D8C"/>
    <w:rsid w:val="349E0408"/>
    <w:rsid w:val="34B503B4"/>
    <w:rsid w:val="34D8493B"/>
    <w:rsid w:val="35240A50"/>
    <w:rsid w:val="364A28E2"/>
    <w:rsid w:val="365B1642"/>
    <w:rsid w:val="37E96F28"/>
    <w:rsid w:val="394C7608"/>
    <w:rsid w:val="39C25E85"/>
    <w:rsid w:val="3B7C7031"/>
    <w:rsid w:val="3CAC731A"/>
    <w:rsid w:val="3CB064D0"/>
    <w:rsid w:val="3F1B2787"/>
    <w:rsid w:val="3F655B7C"/>
    <w:rsid w:val="403E4039"/>
    <w:rsid w:val="4099336C"/>
    <w:rsid w:val="41B13790"/>
    <w:rsid w:val="42DE195B"/>
    <w:rsid w:val="43C81CF4"/>
    <w:rsid w:val="445D186F"/>
    <w:rsid w:val="460C11C6"/>
    <w:rsid w:val="48DF32ED"/>
    <w:rsid w:val="4BE56A3E"/>
    <w:rsid w:val="4C6E6131"/>
    <w:rsid w:val="4C8641D9"/>
    <w:rsid w:val="4CE00058"/>
    <w:rsid w:val="4EA202A1"/>
    <w:rsid w:val="4EA34014"/>
    <w:rsid w:val="501C41F9"/>
    <w:rsid w:val="50B157FE"/>
    <w:rsid w:val="51597FB9"/>
    <w:rsid w:val="53861BD2"/>
    <w:rsid w:val="538C1852"/>
    <w:rsid w:val="53EB0EE5"/>
    <w:rsid w:val="557A6152"/>
    <w:rsid w:val="55C6630A"/>
    <w:rsid w:val="5639749F"/>
    <w:rsid w:val="577E3FF1"/>
    <w:rsid w:val="58E24C42"/>
    <w:rsid w:val="592155DC"/>
    <w:rsid w:val="5A723A63"/>
    <w:rsid w:val="5A9B6A6A"/>
    <w:rsid w:val="5C42715E"/>
    <w:rsid w:val="5CC82D69"/>
    <w:rsid w:val="5DEC3B5B"/>
    <w:rsid w:val="5F133C52"/>
    <w:rsid w:val="5F3D159C"/>
    <w:rsid w:val="5F8D7AE6"/>
    <w:rsid w:val="60542BBB"/>
    <w:rsid w:val="628F39F9"/>
    <w:rsid w:val="630506D6"/>
    <w:rsid w:val="65574D30"/>
    <w:rsid w:val="656D7051"/>
    <w:rsid w:val="658A178B"/>
    <w:rsid w:val="667465E3"/>
    <w:rsid w:val="66785944"/>
    <w:rsid w:val="695D3C33"/>
    <w:rsid w:val="698C014F"/>
    <w:rsid w:val="69D2575B"/>
    <w:rsid w:val="6A184E31"/>
    <w:rsid w:val="6A3D2E98"/>
    <w:rsid w:val="6BAC1379"/>
    <w:rsid w:val="6C3E3619"/>
    <w:rsid w:val="6CAA1F63"/>
    <w:rsid w:val="6D4D14BE"/>
    <w:rsid w:val="6E90744D"/>
    <w:rsid w:val="6EDF0AE5"/>
    <w:rsid w:val="705F4F21"/>
    <w:rsid w:val="70A93DD7"/>
    <w:rsid w:val="719F74AE"/>
    <w:rsid w:val="71A636EC"/>
    <w:rsid w:val="724A7030"/>
    <w:rsid w:val="73084C43"/>
    <w:rsid w:val="742E4418"/>
    <w:rsid w:val="74D82E33"/>
    <w:rsid w:val="77FB4286"/>
    <w:rsid w:val="796A6D41"/>
    <w:rsid w:val="7B8C4A83"/>
    <w:rsid w:val="7F22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0A338AD-810C-4A8B-8F9F-9C355E40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C322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C322E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sid w:val="00C322EE"/>
    <w:rPr>
      <w:b/>
      <w:bCs/>
    </w:rPr>
  </w:style>
  <w:style w:type="paragraph" w:styleId="Footer">
    <w:name w:val="footer"/>
    <w:basedOn w:val="Normal"/>
    <w:link w:val="FooterChar"/>
    <w:uiPriority w:val="99"/>
    <w:qFormat/>
    <w:rsid w:val="00C322EE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rsid w:val="00C322EE"/>
    <w:pPr>
      <w:tabs>
        <w:tab w:val="center" w:pos="4513"/>
        <w:tab w:val="right" w:pos="9026"/>
      </w:tabs>
    </w:pPr>
  </w:style>
  <w:style w:type="table" w:customStyle="1" w:styleId="TableNormal1">
    <w:name w:val="Table Normal1"/>
    <w:uiPriority w:val="2"/>
    <w:semiHidden/>
    <w:unhideWhenUsed/>
    <w:qFormat/>
    <w:rsid w:val="00C322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C322EE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322EE"/>
  </w:style>
  <w:style w:type="character" w:customStyle="1" w:styleId="HeaderChar">
    <w:name w:val="Header Char"/>
    <w:basedOn w:val="DefaultParagraphFont"/>
    <w:link w:val="Header"/>
    <w:qFormat/>
    <w:rsid w:val="00C322EE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322EE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qFormat/>
    <w:rsid w:val="00C322EE"/>
    <w:rPr>
      <w:rFonts w:ascii="Tahoma" w:eastAsia="Times New Roman" w:hAnsi="Tahoma" w:cs="Tahoma"/>
      <w:sz w:val="16"/>
      <w:szCs w:val="16"/>
      <w:lang w:val="en-US" w:eastAsia="en-US" w:bidi="en-US"/>
    </w:rPr>
  </w:style>
  <w:style w:type="table" w:styleId="TableGrid">
    <w:name w:val="Table Grid"/>
    <w:basedOn w:val="TableNormal"/>
    <w:rsid w:val="00E473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3B29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rajani.shrivastava20@gmail.com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3855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</dc:creator>
  <cp:lastModifiedBy>Geeta</cp:lastModifiedBy>
  <cp:revision>2</cp:revision>
  <cp:lastPrinted>2022-02-01T06:06:00Z</cp:lastPrinted>
  <dcterms:created xsi:type="dcterms:W3CDTF">2023-12-13T05:27:00Z</dcterms:created>
  <dcterms:modified xsi:type="dcterms:W3CDTF">2023-12-13T05:27:00Z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2020-08-20T00:00:00Z</vt:filetime>
  </property>
  <property fmtid="{D5CDD505-2E9C-101B-9397-08002B2CF9AE}" pid="5" name="KSOProductBuildVer">
    <vt:lpwstr>1033-11.2.0.9665</vt:lpwstr>
  </property>
</Properties>
</file>